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989" w:rsidRPr="00D101A6" w:rsidRDefault="00781989" w:rsidP="00781989">
      <w:pPr>
        <w:spacing w:after="0" w:line="240" w:lineRule="auto"/>
        <w:jc w:val="center"/>
        <w:rPr>
          <w:rFonts w:ascii="Times New Roman" w:eastAsia="Times New Roman" w:hAnsi="Times New Roman" w:cs="Times New Roman"/>
          <w:b/>
          <w:sz w:val="24"/>
          <w:szCs w:val="24"/>
        </w:rPr>
      </w:pPr>
      <w:r w:rsidRPr="00D101A6">
        <w:rPr>
          <w:rFonts w:ascii="Times New Roman" w:eastAsia="Times New Roman" w:hAnsi="Times New Roman" w:cs="Times New Roman"/>
          <w:b/>
          <w:bCs/>
          <w:sz w:val="24"/>
          <w:szCs w:val="24"/>
        </w:rPr>
        <w:t>КОМУНАЛЬНИЙ ЗАК</w:t>
      </w:r>
      <w:r>
        <w:rPr>
          <w:rFonts w:ascii="Times New Roman" w:eastAsia="Times New Roman" w:hAnsi="Times New Roman" w:cs="Times New Roman"/>
          <w:b/>
          <w:bCs/>
          <w:sz w:val="24"/>
          <w:szCs w:val="24"/>
        </w:rPr>
        <w:t>ЛАД «ЗАКЛАД ДОШКІЛЬНОЇ ОСВІТИ №20</w:t>
      </w:r>
      <w:r w:rsidRPr="00D101A6">
        <w:rPr>
          <w:rFonts w:ascii="Times New Roman" w:eastAsia="Times New Roman" w:hAnsi="Times New Roman" w:cs="Times New Roman"/>
          <w:b/>
          <w:bCs/>
          <w:sz w:val="24"/>
          <w:szCs w:val="24"/>
        </w:rPr>
        <w:t xml:space="preserve"> ВІННИЦЬКОЇ МІСЬКОЇ РАДИ»</w:t>
      </w:r>
    </w:p>
    <w:p w:rsidR="00595531" w:rsidRPr="00595531" w:rsidRDefault="00595531" w:rsidP="00993BB4">
      <w:pPr>
        <w:spacing w:after="0" w:line="240" w:lineRule="auto"/>
        <w:jc w:val="center"/>
        <w:rPr>
          <w:rStyle w:val="rvts0"/>
          <w:rFonts w:ascii="Times New Roman" w:hAnsi="Times New Roman" w:cs="Times New Roman"/>
          <w:b/>
          <w:i/>
          <w:sz w:val="40"/>
          <w:szCs w:val="40"/>
        </w:rPr>
      </w:pPr>
    </w:p>
    <w:p w:rsidR="002B72AC" w:rsidRDefault="002B72AC" w:rsidP="00993BB4">
      <w:pPr>
        <w:spacing w:after="0" w:line="240" w:lineRule="auto"/>
        <w:jc w:val="center"/>
        <w:rPr>
          <w:rFonts w:ascii="Times New Roman" w:hAnsi="Times New Roman"/>
          <w:b/>
          <w:bCs/>
          <w:sz w:val="24"/>
          <w:szCs w:val="24"/>
        </w:rPr>
      </w:pPr>
      <w:r w:rsidRPr="001B1366">
        <w:rPr>
          <w:rFonts w:ascii="Times New Roman" w:hAnsi="Times New Roman"/>
          <w:b/>
          <w:bCs/>
          <w:sz w:val="24"/>
          <w:szCs w:val="24"/>
        </w:rPr>
        <w:t xml:space="preserve">ОБҐРУНТУВАННЯ </w:t>
      </w:r>
    </w:p>
    <w:p w:rsidR="00993BB4" w:rsidRPr="001B1366" w:rsidRDefault="00993BB4" w:rsidP="00993BB4">
      <w:pPr>
        <w:spacing w:after="0" w:line="240" w:lineRule="auto"/>
        <w:jc w:val="center"/>
        <w:rPr>
          <w:rFonts w:ascii="Times New Roman" w:hAnsi="Times New Roman"/>
          <w:b/>
          <w:bCs/>
          <w:sz w:val="24"/>
          <w:szCs w:val="24"/>
        </w:rPr>
      </w:pPr>
    </w:p>
    <w:p w:rsidR="002B72AC" w:rsidRPr="005352B1" w:rsidRDefault="002B72AC" w:rsidP="00993BB4">
      <w:pPr>
        <w:spacing w:after="0" w:line="240" w:lineRule="auto"/>
        <w:jc w:val="center"/>
        <w:rPr>
          <w:rFonts w:ascii="Times New Roman" w:hAnsi="Times New Roman"/>
          <w:bCs/>
          <w:sz w:val="24"/>
          <w:szCs w:val="24"/>
        </w:rPr>
      </w:pPr>
      <w:r w:rsidRPr="001B1366">
        <w:rPr>
          <w:rFonts w:ascii="Times New Roman" w:hAnsi="Times New Roman"/>
          <w:bCs/>
          <w:sz w:val="24"/>
          <w:szCs w:val="24"/>
        </w:rPr>
        <w:t xml:space="preserve">технічних та </w:t>
      </w:r>
      <w:r w:rsidRPr="005352B1">
        <w:rPr>
          <w:rFonts w:ascii="Times New Roman" w:hAnsi="Times New Roman"/>
          <w:bCs/>
          <w:sz w:val="24"/>
          <w:szCs w:val="24"/>
        </w:rPr>
        <w:t>якісних характеристик</w:t>
      </w:r>
      <w:r w:rsidRPr="005352B1">
        <w:rPr>
          <w:rFonts w:ascii="Times New Roman" w:hAnsi="Times New Roman"/>
          <w:b/>
          <w:bCs/>
          <w:sz w:val="24"/>
          <w:szCs w:val="24"/>
        </w:rPr>
        <w:t>,</w:t>
      </w:r>
      <w:r w:rsidRPr="005352B1">
        <w:rPr>
          <w:rFonts w:ascii="Times New Roman" w:hAnsi="Times New Roman"/>
          <w:b/>
          <w:sz w:val="24"/>
          <w:szCs w:val="24"/>
        </w:rPr>
        <w:t xml:space="preserve"> </w:t>
      </w:r>
      <w:r w:rsidRPr="005352B1">
        <w:rPr>
          <w:rFonts w:ascii="Times New Roman" w:hAnsi="Times New Roman"/>
          <w:bCs/>
          <w:sz w:val="24"/>
          <w:szCs w:val="24"/>
        </w:rPr>
        <w:t>розміру бюджетного призначення, очікуваної вартості предмета закупівлі</w:t>
      </w:r>
    </w:p>
    <w:p w:rsidR="00993BB4" w:rsidRPr="005352B1" w:rsidRDefault="00993BB4" w:rsidP="00993BB4">
      <w:pPr>
        <w:spacing w:after="0" w:line="240" w:lineRule="auto"/>
        <w:jc w:val="center"/>
        <w:rPr>
          <w:rFonts w:ascii="Times New Roman" w:hAnsi="Times New Roman"/>
          <w:b/>
          <w:sz w:val="24"/>
          <w:szCs w:val="24"/>
          <w:u w:val="single"/>
        </w:rPr>
      </w:pPr>
    </w:p>
    <w:p w:rsidR="00993BB4" w:rsidRPr="005352B1" w:rsidRDefault="002B72AC" w:rsidP="00993BB4">
      <w:pPr>
        <w:spacing w:after="0" w:line="240" w:lineRule="auto"/>
        <w:jc w:val="both"/>
        <w:rPr>
          <w:rStyle w:val="a3"/>
          <w:rFonts w:ascii="Times New Roman" w:hAnsi="Times New Roman"/>
          <w:bCs/>
          <w:sz w:val="24"/>
          <w:szCs w:val="24"/>
        </w:rPr>
      </w:pPr>
      <w:r w:rsidRPr="005352B1">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065300" w:rsidRPr="005352B1" w:rsidRDefault="00065300" w:rsidP="00993BB4">
      <w:pPr>
        <w:spacing w:after="0" w:line="240" w:lineRule="auto"/>
        <w:jc w:val="center"/>
        <w:rPr>
          <w:rStyle w:val="a3"/>
          <w:rFonts w:ascii="Times New Roman" w:hAnsi="Times New Roman"/>
          <w:b/>
          <w:bCs/>
          <w:sz w:val="24"/>
          <w:szCs w:val="24"/>
        </w:rPr>
      </w:pPr>
      <w:r w:rsidRPr="005352B1">
        <w:rPr>
          <w:rStyle w:val="a3"/>
          <w:rFonts w:ascii="Times New Roman" w:hAnsi="Times New Roman"/>
          <w:b/>
          <w:bCs/>
          <w:sz w:val="24"/>
          <w:szCs w:val="24"/>
        </w:rPr>
        <w:t>Інформація про замовника:</w:t>
      </w:r>
    </w:p>
    <w:p w:rsidR="00993BB4" w:rsidRPr="005352B1" w:rsidRDefault="00993BB4" w:rsidP="00993BB4">
      <w:pPr>
        <w:spacing w:after="0" w:line="240" w:lineRule="auto"/>
        <w:jc w:val="center"/>
        <w:rPr>
          <w:rStyle w:val="a3"/>
          <w:rFonts w:ascii="Times New Roman" w:hAnsi="Times New Roman"/>
          <w:b/>
          <w:bCs/>
          <w:sz w:val="24"/>
          <w:szCs w:val="24"/>
        </w:rPr>
      </w:pPr>
    </w:p>
    <w:p w:rsidR="009C790E" w:rsidRPr="005A41EB" w:rsidRDefault="009C790E" w:rsidP="005A41EB">
      <w:pPr>
        <w:spacing w:after="0" w:line="240" w:lineRule="auto"/>
        <w:rPr>
          <w:rFonts w:ascii="Times New Roman" w:eastAsia="Times New Roman" w:hAnsi="Times New Roman" w:cs="Times New Roman"/>
          <w:sz w:val="24"/>
          <w:szCs w:val="24"/>
        </w:rPr>
      </w:pPr>
      <w:r>
        <w:rPr>
          <w:rStyle w:val="a3"/>
          <w:b/>
          <w:bCs/>
        </w:rPr>
        <w:t xml:space="preserve">           </w:t>
      </w:r>
      <w:r w:rsidR="002B72AC" w:rsidRPr="009C790E">
        <w:rPr>
          <w:rStyle w:val="a3"/>
          <w:b/>
          <w:bCs/>
        </w:rPr>
        <w:t>Найменування</w:t>
      </w:r>
      <w:r w:rsidR="00065300" w:rsidRPr="009C790E">
        <w:rPr>
          <w:rStyle w:val="a3"/>
          <w:b/>
          <w:bCs/>
        </w:rPr>
        <w:t xml:space="preserve"> – </w:t>
      </w:r>
      <w:r w:rsidR="00781989" w:rsidRPr="00D101A6">
        <w:rPr>
          <w:rFonts w:ascii="Times New Roman" w:eastAsia="Times New Roman" w:hAnsi="Times New Roman" w:cs="Times New Roman"/>
          <w:sz w:val="24"/>
          <w:szCs w:val="24"/>
        </w:rPr>
        <w:t>КОМУНАЛЬНИЙ ЗАКЛ</w:t>
      </w:r>
      <w:r w:rsidR="00781989">
        <w:rPr>
          <w:rFonts w:ascii="Times New Roman" w:eastAsia="Times New Roman" w:hAnsi="Times New Roman" w:cs="Times New Roman"/>
          <w:sz w:val="24"/>
          <w:szCs w:val="24"/>
        </w:rPr>
        <w:t xml:space="preserve">АД «ЗАКЛАД ДОШКІЛЬНОЇ ОСВІТИ №20 </w:t>
      </w:r>
      <w:r w:rsidR="00781989" w:rsidRPr="00D101A6">
        <w:rPr>
          <w:rFonts w:ascii="Times New Roman" w:eastAsia="Times New Roman" w:hAnsi="Times New Roman" w:cs="Times New Roman"/>
          <w:sz w:val="24"/>
          <w:szCs w:val="24"/>
        </w:rPr>
        <w:t>ВІННИЦЬКОЇ МІСЬКОЇ РАДИ»</w:t>
      </w:r>
    </w:p>
    <w:p w:rsidR="009C790E" w:rsidRPr="009C790E" w:rsidRDefault="00065300" w:rsidP="00D627B8">
      <w:pPr>
        <w:spacing w:after="0" w:line="240" w:lineRule="auto"/>
        <w:ind w:firstLine="567"/>
        <w:jc w:val="both"/>
        <w:rPr>
          <w:rFonts w:ascii="Times New Roman" w:hAnsi="Times New Roman" w:cs="Times New Roman"/>
          <w:color w:val="333333"/>
          <w:sz w:val="24"/>
          <w:szCs w:val="24"/>
          <w:shd w:val="clear" w:color="auto" w:fill="FFFFFF"/>
        </w:rPr>
      </w:pPr>
      <w:r w:rsidRPr="005352B1">
        <w:rPr>
          <w:rStyle w:val="a3"/>
          <w:rFonts w:ascii="Times New Roman" w:hAnsi="Times New Roman"/>
          <w:b/>
          <w:bCs/>
          <w:sz w:val="24"/>
          <w:szCs w:val="24"/>
        </w:rPr>
        <w:t>М</w:t>
      </w:r>
      <w:r w:rsidR="002B72AC" w:rsidRPr="005352B1">
        <w:rPr>
          <w:rStyle w:val="a3"/>
          <w:rFonts w:ascii="Times New Roman" w:hAnsi="Times New Roman"/>
          <w:b/>
          <w:bCs/>
          <w:sz w:val="24"/>
          <w:szCs w:val="24"/>
        </w:rPr>
        <w:t xml:space="preserve">ісцезнаходження </w:t>
      </w:r>
      <w:r w:rsidRPr="005352B1">
        <w:rPr>
          <w:rStyle w:val="a3"/>
          <w:rFonts w:ascii="Times New Roman" w:hAnsi="Times New Roman"/>
          <w:b/>
          <w:bCs/>
          <w:sz w:val="24"/>
          <w:szCs w:val="24"/>
        </w:rPr>
        <w:t xml:space="preserve">замовника </w:t>
      </w:r>
      <w:r w:rsidRPr="009C790E">
        <w:rPr>
          <w:rStyle w:val="a3"/>
          <w:rFonts w:ascii="Times New Roman" w:hAnsi="Times New Roman"/>
          <w:b/>
          <w:bCs/>
          <w:sz w:val="24"/>
          <w:szCs w:val="24"/>
        </w:rPr>
        <w:t xml:space="preserve">–  </w:t>
      </w:r>
      <w:r w:rsidR="00781989">
        <w:rPr>
          <w:rFonts w:ascii="Times New Roman" w:eastAsia="Times New Roman" w:hAnsi="Times New Roman" w:cs="Times New Roman"/>
          <w:sz w:val="24"/>
          <w:szCs w:val="24"/>
        </w:rPr>
        <w:t>21034, Україна</w:t>
      </w:r>
      <w:r w:rsidR="00781989" w:rsidRPr="00203421">
        <w:rPr>
          <w:rFonts w:ascii="Times New Roman" w:eastAsia="Times New Roman" w:hAnsi="Times New Roman" w:cs="Times New Roman"/>
          <w:bCs/>
          <w:i/>
          <w:sz w:val="24"/>
          <w:szCs w:val="24"/>
        </w:rPr>
        <w:t xml:space="preserve"> ,Вінницька обл.,</w:t>
      </w:r>
      <w:r w:rsidR="00781989">
        <w:rPr>
          <w:rFonts w:ascii="Times New Roman" w:eastAsia="Times New Roman" w:hAnsi="Times New Roman" w:cs="Times New Roman"/>
          <w:bCs/>
          <w:i/>
          <w:sz w:val="24"/>
          <w:szCs w:val="24"/>
        </w:rPr>
        <w:t xml:space="preserve"> </w:t>
      </w:r>
      <w:r w:rsidR="00781989" w:rsidRPr="00203421">
        <w:rPr>
          <w:rFonts w:ascii="Times New Roman" w:eastAsia="Times New Roman" w:hAnsi="Times New Roman" w:cs="Times New Roman"/>
          <w:bCs/>
          <w:i/>
          <w:sz w:val="24"/>
          <w:szCs w:val="24"/>
        </w:rPr>
        <w:t>м.</w:t>
      </w:r>
      <w:r w:rsidR="00781989">
        <w:rPr>
          <w:rFonts w:ascii="Times New Roman" w:eastAsia="Times New Roman" w:hAnsi="Times New Roman" w:cs="Times New Roman"/>
          <w:bCs/>
          <w:i/>
          <w:sz w:val="24"/>
          <w:szCs w:val="24"/>
        </w:rPr>
        <w:t xml:space="preserve"> </w:t>
      </w:r>
      <w:r w:rsidR="00781989" w:rsidRPr="00203421">
        <w:rPr>
          <w:rFonts w:ascii="Times New Roman" w:eastAsia="Times New Roman" w:hAnsi="Times New Roman" w:cs="Times New Roman"/>
          <w:bCs/>
          <w:i/>
          <w:sz w:val="24"/>
          <w:szCs w:val="24"/>
        </w:rPr>
        <w:t>Вінниця, вул. О. Антонова, 13А.</w:t>
      </w:r>
    </w:p>
    <w:p w:rsidR="00065300" w:rsidRPr="005352B1" w:rsidRDefault="00065300" w:rsidP="00D627B8">
      <w:pPr>
        <w:spacing w:after="0" w:line="240" w:lineRule="auto"/>
        <w:ind w:firstLine="567"/>
        <w:jc w:val="both"/>
        <w:rPr>
          <w:rStyle w:val="a3"/>
          <w:rFonts w:ascii="Times New Roman" w:hAnsi="Times New Roman"/>
          <w:b/>
          <w:bCs/>
          <w:sz w:val="24"/>
          <w:szCs w:val="24"/>
        </w:rPr>
      </w:pPr>
      <w:r w:rsidRPr="005352B1">
        <w:rPr>
          <w:rStyle w:val="a3"/>
          <w:rFonts w:ascii="Times New Roman" w:hAnsi="Times New Roman"/>
          <w:b/>
          <w:bCs/>
          <w:sz w:val="24"/>
          <w:szCs w:val="24"/>
        </w:rPr>
        <w:t>І</w:t>
      </w:r>
      <w:r w:rsidR="002B72AC" w:rsidRPr="005352B1">
        <w:rPr>
          <w:rStyle w:val="a3"/>
          <w:rFonts w:ascii="Times New Roman" w:hAnsi="Times New Roman"/>
          <w:b/>
          <w:bCs/>
          <w:sz w:val="24"/>
          <w:szCs w:val="24"/>
        </w:rPr>
        <w:t>дентифікаційний код в Єдиному державному реєстрі юридичних осіб, фізичних осіб — підприємців та громадських формувань</w:t>
      </w:r>
      <w:r w:rsidRPr="005352B1">
        <w:rPr>
          <w:rStyle w:val="a3"/>
          <w:rFonts w:ascii="Times New Roman" w:hAnsi="Times New Roman"/>
          <w:b/>
          <w:bCs/>
          <w:sz w:val="24"/>
          <w:szCs w:val="24"/>
        </w:rPr>
        <w:t xml:space="preserve"> – </w:t>
      </w:r>
      <w:r w:rsidR="00781989">
        <w:rPr>
          <w:rStyle w:val="a3"/>
          <w:rFonts w:ascii="Times New Roman" w:hAnsi="Times New Roman"/>
          <w:bCs/>
          <w:sz w:val="24"/>
          <w:szCs w:val="24"/>
        </w:rPr>
        <w:t>41827380</w:t>
      </w:r>
    </w:p>
    <w:p w:rsidR="00065300" w:rsidRPr="005352B1" w:rsidRDefault="00065300" w:rsidP="00993BB4">
      <w:pPr>
        <w:spacing w:after="0" w:line="240" w:lineRule="auto"/>
        <w:ind w:firstLine="567"/>
        <w:jc w:val="both"/>
        <w:rPr>
          <w:rFonts w:ascii="Times New Roman" w:hAnsi="Times New Roman"/>
          <w:bCs/>
          <w:i/>
          <w:iCs/>
          <w:sz w:val="24"/>
          <w:szCs w:val="24"/>
        </w:rPr>
      </w:pPr>
      <w:r w:rsidRPr="005352B1">
        <w:rPr>
          <w:rStyle w:val="a3"/>
          <w:rFonts w:ascii="Times New Roman" w:hAnsi="Times New Roman"/>
          <w:b/>
          <w:bCs/>
          <w:sz w:val="24"/>
          <w:szCs w:val="24"/>
        </w:rPr>
        <w:t>К</w:t>
      </w:r>
      <w:r w:rsidR="002B72AC" w:rsidRPr="005352B1">
        <w:rPr>
          <w:rStyle w:val="a3"/>
          <w:rFonts w:ascii="Times New Roman" w:hAnsi="Times New Roman"/>
          <w:b/>
          <w:bCs/>
          <w:sz w:val="24"/>
          <w:szCs w:val="24"/>
        </w:rPr>
        <w:t xml:space="preserve">атегорія: </w:t>
      </w:r>
      <w:r w:rsidR="002A29AD" w:rsidRPr="005352B1">
        <w:rPr>
          <w:rFonts w:ascii="Times New Roman" w:hAnsi="Times New Roman"/>
          <w:bCs/>
          <w:i/>
          <w:iCs/>
          <w:sz w:val="24"/>
          <w:szCs w:val="24"/>
        </w:rPr>
        <w:t>юридичні особи, які є підприємствами, установами, організаціям та їх об’єднання, які забезпечують потреби держави або територіальної громади.</w:t>
      </w:r>
    </w:p>
    <w:p w:rsidR="00993BB4" w:rsidRPr="005352B1" w:rsidRDefault="00993BB4" w:rsidP="00993BB4">
      <w:pPr>
        <w:spacing w:after="0" w:line="240" w:lineRule="auto"/>
        <w:ind w:firstLine="567"/>
        <w:jc w:val="both"/>
        <w:rPr>
          <w:rStyle w:val="a3"/>
          <w:rFonts w:ascii="Times New Roman" w:hAnsi="Times New Roman"/>
          <w:b/>
          <w:bCs/>
          <w:sz w:val="24"/>
          <w:szCs w:val="24"/>
        </w:rPr>
      </w:pPr>
    </w:p>
    <w:p w:rsidR="007D46AC" w:rsidRDefault="007C7854" w:rsidP="007D46AC">
      <w:pPr>
        <w:spacing w:after="0" w:line="240" w:lineRule="auto"/>
        <w:jc w:val="center"/>
        <w:rPr>
          <w:rFonts w:ascii="Times New Roman" w:hAnsi="Times New Roman" w:cs="Times New Roman"/>
          <w:b/>
          <w:bCs/>
          <w:sz w:val="24"/>
          <w:szCs w:val="24"/>
          <w:lang w:eastAsia="uk-UA"/>
        </w:rPr>
      </w:pPr>
      <w:r>
        <w:rPr>
          <w:rFonts w:ascii="Times New Roman" w:eastAsia="Times New Roman" w:hAnsi="Times New Roman"/>
          <w:bCs/>
          <w:iCs/>
          <w:color w:val="000000"/>
          <w:sz w:val="24"/>
          <w:szCs w:val="24"/>
        </w:rPr>
        <w:t xml:space="preserve">    </w:t>
      </w:r>
      <w:r>
        <w:rPr>
          <w:rFonts w:ascii="Times New Roman" w:eastAsia="Times New Roman" w:hAnsi="Times New Roman"/>
          <w:bCs/>
          <w:iCs/>
          <w:color w:val="000000"/>
          <w:sz w:val="24"/>
          <w:szCs w:val="24"/>
        </w:rPr>
        <w:tab/>
      </w:r>
      <w:r w:rsidR="002B72AC" w:rsidRPr="00336D6F">
        <w:rPr>
          <w:rFonts w:ascii="Times New Roman" w:eastAsia="Times New Roman" w:hAnsi="Times New Roman" w:cs="Times New Roman"/>
          <w:bCs/>
          <w:iCs/>
          <w:color w:val="000000"/>
          <w:sz w:val="24"/>
          <w:szCs w:val="24"/>
        </w:rPr>
        <w:t xml:space="preserve">Назва предмета закупівлі </w:t>
      </w:r>
      <w:r w:rsidR="002B72AC" w:rsidRPr="00336D6F">
        <w:rPr>
          <w:rFonts w:ascii="Times New Roman" w:eastAsia="Times New Roman" w:hAnsi="Times New Roman" w:cs="Times New Roman"/>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2B72AC" w:rsidRPr="00336D6F">
        <w:rPr>
          <w:rFonts w:ascii="Times New Roman" w:hAnsi="Times New Roman" w:cs="Times New Roman"/>
          <w:sz w:val="24"/>
          <w:szCs w:val="24"/>
        </w:rPr>
        <w:t xml:space="preserve"> </w:t>
      </w:r>
      <w:r w:rsidR="007D46AC" w:rsidRPr="00A45C09">
        <w:rPr>
          <w:rFonts w:ascii="Times New Roman" w:hAnsi="Times New Roman" w:cs="Times New Roman"/>
          <w:b/>
          <w:bCs/>
          <w:sz w:val="24"/>
          <w:szCs w:val="24"/>
          <w:lang w:eastAsia="uk-UA"/>
        </w:rPr>
        <w:t xml:space="preserve">код ДК 021:2015 – </w:t>
      </w:r>
      <w:r w:rsidR="007D46AC" w:rsidRPr="00FB5720">
        <w:rPr>
          <w:rFonts w:ascii="Times New Roman" w:hAnsi="Times New Roman" w:cs="Times New Roman"/>
          <w:b/>
          <w:bCs/>
          <w:sz w:val="24"/>
          <w:szCs w:val="24"/>
          <w:lang w:eastAsia="uk-UA"/>
        </w:rPr>
        <w:t xml:space="preserve">39510000-0 - Вироби домашнього текстилю </w:t>
      </w:r>
    </w:p>
    <w:p w:rsidR="007D46AC" w:rsidRPr="00B40E10" w:rsidRDefault="007D46AC" w:rsidP="007D46AC">
      <w:pPr>
        <w:spacing w:after="0" w:line="240" w:lineRule="auto"/>
        <w:jc w:val="center"/>
        <w:rPr>
          <w:rFonts w:ascii="Times New Roman" w:hAnsi="Times New Roman" w:cs="Times New Roman"/>
          <w:b/>
          <w:sz w:val="24"/>
          <w:szCs w:val="24"/>
          <w:lang w:eastAsia="uk-UA"/>
        </w:rPr>
      </w:pPr>
      <w:r w:rsidRPr="0037631C">
        <w:rPr>
          <w:rFonts w:ascii="Times New Roman" w:hAnsi="Times New Roman" w:cs="Times New Roman"/>
          <w:b/>
          <w:bCs/>
          <w:sz w:val="24"/>
          <w:szCs w:val="24"/>
          <w:lang w:eastAsia="uk-UA"/>
        </w:rPr>
        <w:t>(Подушка. Наволочка матрацна</w:t>
      </w:r>
      <w:r>
        <w:rPr>
          <w:rFonts w:ascii="Times New Roman" w:hAnsi="Times New Roman" w:cs="Times New Roman"/>
          <w:b/>
          <w:bCs/>
          <w:sz w:val="24"/>
          <w:szCs w:val="24"/>
          <w:lang w:eastAsia="uk-UA"/>
        </w:rPr>
        <w:t xml:space="preserve"> 60*140</w:t>
      </w:r>
      <w:r w:rsidRPr="0037631C">
        <w:rPr>
          <w:rFonts w:ascii="Times New Roman" w:hAnsi="Times New Roman" w:cs="Times New Roman"/>
          <w:b/>
          <w:bCs/>
          <w:sz w:val="24"/>
          <w:szCs w:val="24"/>
          <w:lang w:eastAsia="uk-UA"/>
        </w:rPr>
        <w:t>. Наволочка матрацна</w:t>
      </w:r>
      <w:r>
        <w:rPr>
          <w:rFonts w:ascii="Times New Roman" w:hAnsi="Times New Roman" w:cs="Times New Roman"/>
          <w:b/>
          <w:bCs/>
          <w:sz w:val="24"/>
          <w:szCs w:val="24"/>
          <w:lang w:eastAsia="uk-UA"/>
        </w:rPr>
        <w:t xml:space="preserve"> 60*120</w:t>
      </w:r>
      <w:r w:rsidRPr="0037631C">
        <w:rPr>
          <w:rFonts w:ascii="Times New Roman" w:hAnsi="Times New Roman" w:cs="Times New Roman"/>
          <w:b/>
          <w:bCs/>
          <w:sz w:val="24"/>
          <w:szCs w:val="24"/>
          <w:lang w:eastAsia="uk-UA"/>
        </w:rPr>
        <w:t>.</w:t>
      </w:r>
      <w:r>
        <w:rPr>
          <w:rFonts w:ascii="Times New Roman" w:hAnsi="Times New Roman" w:cs="Times New Roman"/>
          <w:b/>
          <w:bCs/>
          <w:sz w:val="24"/>
          <w:szCs w:val="24"/>
          <w:lang w:eastAsia="uk-UA"/>
        </w:rPr>
        <w:t xml:space="preserve"> </w:t>
      </w:r>
      <w:r w:rsidRPr="0037631C">
        <w:rPr>
          <w:rFonts w:ascii="Times New Roman" w:hAnsi="Times New Roman" w:cs="Times New Roman"/>
          <w:b/>
          <w:color w:val="000000"/>
          <w:sz w:val="24"/>
          <w:szCs w:val="24"/>
        </w:rPr>
        <w:t>Ковдра 100*135 бавовняна. Комплект постільної білизни</w:t>
      </w:r>
      <w:r w:rsidRPr="0037631C">
        <w:rPr>
          <w:rFonts w:ascii="Times New Roman" w:hAnsi="Times New Roman" w:cs="Times New Roman"/>
          <w:b/>
          <w:bCs/>
          <w:sz w:val="24"/>
          <w:szCs w:val="24"/>
          <w:lang w:eastAsia="uk-UA"/>
        </w:rPr>
        <w:t>)</w:t>
      </w:r>
    </w:p>
    <w:p w:rsidR="005A41EB" w:rsidRPr="00781989" w:rsidRDefault="005A41EB" w:rsidP="005A41EB">
      <w:pPr>
        <w:pStyle w:val="10"/>
        <w:shd w:val="clear" w:color="auto" w:fill="FFFFFF"/>
        <w:spacing w:before="0"/>
        <w:jc w:val="both"/>
        <w:textAlignment w:val="baseline"/>
        <w:rPr>
          <w:rFonts w:ascii="Arial" w:eastAsia="Times New Roman" w:hAnsi="Arial" w:cs="Arial"/>
          <w:b/>
          <w:bCs/>
          <w:color w:val="333333"/>
          <w:kern w:val="36"/>
          <w:sz w:val="36"/>
          <w:szCs w:val="36"/>
          <w:lang w:eastAsia="uk-UA"/>
        </w:rPr>
      </w:pPr>
    </w:p>
    <w:p w:rsidR="00993BB4" w:rsidRPr="00C57E4F" w:rsidRDefault="00993BB4" w:rsidP="00F411D0">
      <w:pPr>
        <w:tabs>
          <w:tab w:val="left" w:pos="1134"/>
        </w:tabs>
        <w:spacing w:after="0" w:line="240" w:lineRule="auto"/>
        <w:jc w:val="center"/>
        <w:rPr>
          <w:rFonts w:ascii="Times New Roman" w:hAnsi="Times New Roman"/>
          <w:b/>
          <w:bCs/>
          <w:sz w:val="24"/>
          <w:szCs w:val="24"/>
        </w:rPr>
      </w:pPr>
    </w:p>
    <w:p w:rsidR="00F840FC" w:rsidRDefault="002B72AC" w:rsidP="00993BB4">
      <w:pPr>
        <w:spacing w:after="0" w:line="240" w:lineRule="auto"/>
        <w:ind w:firstLine="567"/>
        <w:jc w:val="both"/>
        <w:rPr>
          <w:rFonts w:ascii="Arial" w:hAnsi="Arial" w:cs="Arial"/>
          <w:color w:val="333333"/>
          <w:sz w:val="20"/>
          <w:szCs w:val="20"/>
          <w:shd w:val="clear" w:color="auto" w:fill="FFFFFF"/>
        </w:rPr>
      </w:pPr>
      <w:r w:rsidRPr="005352B1">
        <w:rPr>
          <w:rFonts w:ascii="Times New Roman" w:hAnsi="Times New Roman"/>
          <w:b/>
          <w:sz w:val="24"/>
          <w:szCs w:val="24"/>
        </w:rPr>
        <w:t>Вид та ідентифікатор процедури закупівлі</w:t>
      </w:r>
      <w:r w:rsidRPr="005352B1">
        <w:rPr>
          <w:rFonts w:ascii="Times New Roman" w:hAnsi="Times New Roman"/>
          <w:b/>
          <w:bCs/>
          <w:sz w:val="24"/>
          <w:szCs w:val="24"/>
        </w:rPr>
        <w:t>:</w:t>
      </w:r>
      <w:r w:rsidRPr="005352B1">
        <w:rPr>
          <w:rFonts w:ascii="Times New Roman" w:hAnsi="Times New Roman"/>
          <w:sz w:val="24"/>
          <w:szCs w:val="24"/>
        </w:rPr>
        <w:t xml:space="preserve"> </w:t>
      </w:r>
      <w:r w:rsidR="00DA567C" w:rsidRPr="005352B1">
        <w:rPr>
          <w:rFonts w:ascii="Times New Roman" w:hAnsi="Times New Roman"/>
          <w:sz w:val="24"/>
          <w:szCs w:val="24"/>
        </w:rPr>
        <w:t>відкриті торги</w:t>
      </w:r>
      <w:r w:rsidR="00D34F29">
        <w:rPr>
          <w:rFonts w:ascii="Times New Roman" w:hAnsi="Times New Roman"/>
          <w:sz w:val="24"/>
          <w:szCs w:val="24"/>
        </w:rPr>
        <w:t xml:space="preserve"> з особливостями</w:t>
      </w:r>
      <w:r w:rsidR="00DA567C" w:rsidRPr="005352B1">
        <w:rPr>
          <w:rFonts w:ascii="Times New Roman" w:hAnsi="Times New Roman"/>
          <w:sz w:val="24"/>
          <w:szCs w:val="24"/>
        </w:rPr>
        <w:t xml:space="preserve">, </w:t>
      </w:r>
      <w:r w:rsidR="00704412">
        <w:rPr>
          <w:rFonts w:ascii="Arial" w:hAnsi="Arial" w:cs="Arial"/>
          <w:color w:val="333333"/>
          <w:sz w:val="20"/>
          <w:szCs w:val="20"/>
          <w:shd w:val="clear" w:color="auto" w:fill="FFFFFF"/>
        </w:rPr>
        <w:t>UA-2025-11-13-005525-a</w:t>
      </w:r>
      <w:r w:rsidR="00260082">
        <w:rPr>
          <w:rFonts w:ascii="Arial" w:hAnsi="Arial" w:cs="Arial"/>
          <w:color w:val="333333"/>
          <w:sz w:val="20"/>
          <w:szCs w:val="20"/>
          <w:shd w:val="clear" w:color="auto" w:fill="FFFFFF"/>
        </w:rPr>
        <w:t>.</w:t>
      </w:r>
    </w:p>
    <w:p w:rsidR="00993BB4" w:rsidRPr="001D425B" w:rsidRDefault="002B72AC" w:rsidP="00993BB4">
      <w:pPr>
        <w:spacing w:after="0" w:line="240" w:lineRule="auto"/>
        <w:ind w:firstLine="567"/>
        <w:jc w:val="both"/>
        <w:rPr>
          <w:rFonts w:ascii="Times New Roman" w:hAnsi="Times New Roman"/>
          <w:sz w:val="24"/>
          <w:szCs w:val="24"/>
        </w:rPr>
      </w:pPr>
      <w:r w:rsidRPr="001D425B">
        <w:rPr>
          <w:rFonts w:ascii="Times New Roman" w:hAnsi="Times New Roman"/>
          <w:b/>
          <w:sz w:val="24"/>
          <w:szCs w:val="24"/>
        </w:rPr>
        <w:t>Очікувана вартість та обґрунтування очікуваної вартості предмета закупівлі</w:t>
      </w:r>
      <w:r w:rsidRPr="001D425B">
        <w:rPr>
          <w:rFonts w:ascii="Times New Roman" w:hAnsi="Times New Roman"/>
          <w:b/>
          <w:bCs/>
          <w:sz w:val="24"/>
          <w:szCs w:val="24"/>
        </w:rPr>
        <w:t>:</w:t>
      </w:r>
      <w:r w:rsidRPr="001D425B">
        <w:rPr>
          <w:rFonts w:ascii="Times New Roman" w:hAnsi="Times New Roman"/>
          <w:sz w:val="24"/>
          <w:szCs w:val="24"/>
        </w:rPr>
        <w:t xml:space="preserve"> </w:t>
      </w:r>
    </w:p>
    <w:p w:rsidR="00065300" w:rsidRPr="005352B1" w:rsidRDefault="001D425B" w:rsidP="00993BB4">
      <w:pPr>
        <w:spacing w:after="0" w:line="240" w:lineRule="auto"/>
        <w:ind w:firstLine="567"/>
        <w:jc w:val="both"/>
        <w:rPr>
          <w:rFonts w:ascii="Times New Roman" w:hAnsi="Times New Roman"/>
          <w:i/>
          <w:sz w:val="24"/>
          <w:szCs w:val="24"/>
        </w:rPr>
      </w:pPr>
      <w:r w:rsidRPr="001D425B">
        <w:rPr>
          <w:rFonts w:ascii="Times New Roman" w:hAnsi="Times New Roman"/>
          <w:i/>
          <w:sz w:val="24"/>
          <w:szCs w:val="24"/>
        </w:rPr>
        <w:t>113520</w:t>
      </w:r>
      <w:r w:rsidR="009632AA" w:rsidRPr="001D425B">
        <w:rPr>
          <w:rFonts w:ascii="Times New Roman" w:hAnsi="Times New Roman"/>
          <w:i/>
          <w:sz w:val="24"/>
          <w:szCs w:val="24"/>
        </w:rPr>
        <w:t>,</w:t>
      </w:r>
      <w:r w:rsidR="00BE09A3" w:rsidRPr="001D425B">
        <w:rPr>
          <w:rFonts w:ascii="Times New Roman" w:hAnsi="Times New Roman"/>
          <w:i/>
          <w:sz w:val="24"/>
          <w:szCs w:val="24"/>
        </w:rPr>
        <w:t>0</w:t>
      </w:r>
      <w:r w:rsidR="009632AA" w:rsidRPr="001D425B">
        <w:rPr>
          <w:rFonts w:ascii="Times New Roman" w:hAnsi="Times New Roman"/>
          <w:i/>
          <w:sz w:val="24"/>
          <w:szCs w:val="24"/>
        </w:rPr>
        <w:t>0</w:t>
      </w:r>
      <w:r w:rsidR="002B72AC" w:rsidRPr="001D425B">
        <w:rPr>
          <w:rFonts w:ascii="Times New Roman" w:hAnsi="Times New Roman"/>
          <w:i/>
          <w:sz w:val="24"/>
          <w:szCs w:val="24"/>
        </w:rPr>
        <w:t xml:space="preserve"> грн</w:t>
      </w:r>
      <w:r w:rsidR="002B72AC" w:rsidRPr="005352B1">
        <w:rPr>
          <w:rFonts w:ascii="Times New Roman" w:hAnsi="Times New Roman"/>
          <w:i/>
          <w:sz w:val="24"/>
          <w:szCs w:val="24"/>
        </w:rPr>
        <w:t xml:space="preserve">. </w:t>
      </w:r>
    </w:p>
    <w:p w:rsidR="00993BB4" w:rsidRPr="005352B1" w:rsidRDefault="00993BB4" w:rsidP="00993BB4">
      <w:pPr>
        <w:spacing w:after="0" w:line="240" w:lineRule="auto"/>
        <w:ind w:firstLine="567"/>
        <w:jc w:val="both"/>
        <w:rPr>
          <w:rFonts w:ascii="Times New Roman" w:hAnsi="Times New Roman"/>
          <w:sz w:val="24"/>
          <w:szCs w:val="24"/>
        </w:rPr>
      </w:pPr>
    </w:p>
    <w:p w:rsidR="002B72AC" w:rsidRPr="001B1366" w:rsidRDefault="002B72AC" w:rsidP="00993BB4">
      <w:pPr>
        <w:spacing w:after="0" w:line="240" w:lineRule="auto"/>
        <w:ind w:firstLine="567"/>
        <w:jc w:val="both"/>
        <w:rPr>
          <w:rFonts w:ascii="Times New Roman" w:eastAsia="Calibri" w:hAnsi="Times New Roman" w:cs="Times New Roman"/>
          <w:i/>
          <w:sz w:val="24"/>
          <w:szCs w:val="24"/>
        </w:rPr>
      </w:pPr>
      <w:r w:rsidRPr="005352B1">
        <w:rPr>
          <w:rFonts w:ascii="Times New Roman" w:eastAsia="Calibri" w:hAnsi="Times New Roman" w:cs="Times New Roman"/>
          <w:i/>
          <w:sz w:val="24"/>
          <w:szCs w:val="24"/>
        </w:rPr>
        <w:t>Визначення очікуваної вартості предмета закупівлі обумовлено статистичним аналізом</w:t>
      </w:r>
      <w:r w:rsidRPr="005352B1">
        <w:rPr>
          <w:i/>
          <w:sz w:val="24"/>
          <w:szCs w:val="24"/>
        </w:rPr>
        <w:t xml:space="preserve"> </w:t>
      </w:r>
      <w:r w:rsidRPr="005352B1">
        <w:rPr>
          <w:rFonts w:ascii="Times New Roman" w:eastAsia="Calibri" w:hAnsi="Times New Roman" w:cs="Times New Roman"/>
          <w:i/>
          <w:sz w:val="24"/>
          <w:szCs w:val="24"/>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w:t>
      </w:r>
      <w:r w:rsidRPr="001B1366">
        <w:rPr>
          <w:rFonts w:ascii="Times New Roman" w:eastAsia="Calibri" w:hAnsi="Times New Roman" w:cs="Times New Roman"/>
          <w:i/>
          <w:sz w:val="24"/>
          <w:szCs w:val="24"/>
        </w:rPr>
        <w:t xml:space="preserve">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w:t>
      </w:r>
      <w:bookmarkStart w:id="0" w:name="_GoBack"/>
      <w:bookmarkEnd w:id="0"/>
      <w:r w:rsidRPr="001B1366">
        <w:rPr>
          <w:rFonts w:ascii="Times New Roman" w:eastAsia="Calibri" w:hAnsi="Times New Roman" w:cs="Times New Roman"/>
          <w:i/>
          <w:sz w:val="24"/>
          <w:szCs w:val="24"/>
        </w:rPr>
        <w:t xml:space="preserve">итку економіки, торгівлі та сільського господарства України від 18.02.2020  № 275 із змінами. </w:t>
      </w:r>
    </w:p>
    <w:p w:rsidR="00993BB4" w:rsidRDefault="00993BB4" w:rsidP="00993BB4">
      <w:pPr>
        <w:spacing w:after="0" w:line="240" w:lineRule="auto"/>
        <w:ind w:firstLine="567"/>
        <w:jc w:val="both"/>
        <w:rPr>
          <w:rFonts w:ascii="Times New Roman" w:hAnsi="Times New Roman"/>
          <w:b/>
          <w:sz w:val="24"/>
          <w:szCs w:val="24"/>
        </w:rPr>
      </w:pPr>
    </w:p>
    <w:p w:rsidR="002B72AC" w:rsidRDefault="002B72AC" w:rsidP="00993BB4">
      <w:pPr>
        <w:spacing w:after="0" w:line="240" w:lineRule="auto"/>
        <w:ind w:firstLine="567"/>
        <w:jc w:val="both"/>
        <w:rPr>
          <w:rFonts w:ascii="Times New Roman" w:hAnsi="Times New Roman"/>
          <w:i/>
          <w:sz w:val="24"/>
          <w:szCs w:val="24"/>
        </w:rPr>
      </w:pPr>
      <w:r w:rsidRPr="001B1366">
        <w:rPr>
          <w:rFonts w:ascii="Times New Roman" w:hAnsi="Times New Roman"/>
          <w:b/>
          <w:sz w:val="24"/>
          <w:szCs w:val="24"/>
        </w:rPr>
        <w:t xml:space="preserve">Обґрунтування технічних та якісних характеристик предмета закупівлі. </w:t>
      </w:r>
      <w:r w:rsidRPr="001B1366">
        <w:rPr>
          <w:rFonts w:ascii="Times New Roman" w:hAnsi="Times New Roman"/>
          <w:i/>
          <w:sz w:val="24"/>
          <w:szCs w:val="24"/>
        </w:rPr>
        <w:t xml:space="preserve">Термін </w:t>
      </w:r>
      <w:r w:rsidR="00781989">
        <w:rPr>
          <w:rFonts w:ascii="Times New Roman" w:hAnsi="Times New Roman"/>
          <w:i/>
          <w:sz w:val="24"/>
          <w:szCs w:val="24"/>
        </w:rPr>
        <w:t>поставки товару</w:t>
      </w:r>
      <w:r w:rsidR="0078559B">
        <w:rPr>
          <w:rFonts w:ascii="Times New Roman" w:hAnsi="Times New Roman"/>
          <w:i/>
          <w:sz w:val="24"/>
          <w:szCs w:val="24"/>
        </w:rPr>
        <w:t>:</w:t>
      </w:r>
      <w:r w:rsidR="00065300" w:rsidRPr="001B1366">
        <w:rPr>
          <w:rFonts w:ascii="Times New Roman" w:hAnsi="Times New Roman"/>
          <w:i/>
          <w:sz w:val="24"/>
          <w:szCs w:val="24"/>
        </w:rPr>
        <w:t xml:space="preserve"> з дати укладання </w:t>
      </w:r>
      <w:r w:rsidR="00065300" w:rsidRPr="001D425B">
        <w:rPr>
          <w:rFonts w:ascii="Times New Roman" w:hAnsi="Times New Roman"/>
          <w:i/>
          <w:sz w:val="24"/>
          <w:szCs w:val="24"/>
        </w:rPr>
        <w:t>договору</w:t>
      </w:r>
      <w:r w:rsidRPr="001D425B">
        <w:rPr>
          <w:rFonts w:ascii="Times New Roman" w:hAnsi="Times New Roman"/>
          <w:i/>
          <w:sz w:val="24"/>
          <w:szCs w:val="24"/>
        </w:rPr>
        <w:t xml:space="preserve"> по </w:t>
      </w:r>
      <w:r w:rsidR="00704412">
        <w:rPr>
          <w:rFonts w:ascii="Times New Roman" w:hAnsi="Times New Roman"/>
          <w:i/>
          <w:sz w:val="24"/>
          <w:szCs w:val="24"/>
        </w:rPr>
        <w:t xml:space="preserve"> 15</w:t>
      </w:r>
      <w:r w:rsidR="0081213C" w:rsidRPr="001D425B">
        <w:rPr>
          <w:rFonts w:ascii="Times New Roman" w:hAnsi="Times New Roman"/>
          <w:i/>
          <w:sz w:val="24"/>
          <w:szCs w:val="24"/>
        </w:rPr>
        <w:t xml:space="preserve"> </w:t>
      </w:r>
      <w:r w:rsidR="00704412">
        <w:rPr>
          <w:rFonts w:ascii="Times New Roman" w:hAnsi="Times New Roman"/>
          <w:i/>
          <w:sz w:val="24"/>
          <w:szCs w:val="24"/>
        </w:rPr>
        <w:t>грудня</w:t>
      </w:r>
      <w:r w:rsidR="00A227AD" w:rsidRPr="001D425B">
        <w:rPr>
          <w:rFonts w:ascii="Times New Roman" w:hAnsi="Times New Roman"/>
          <w:i/>
          <w:sz w:val="24"/>
          <w:szCs w:val="24"/>
        </w:rPr>
        <w:t xml:space="preserve"> </w:t>
      </w:r>
      <w:r w:rsidRPr="001D425B">
        <w:rPr>
          <w:rFonts w:ascii="Times New Roman" w:hAnsi="Times New Roman"/>
          <w:i/>
          <w:sz w:val="24"/>
          <w:szCs w:val="24"/>
        </w:rPr>
        <w:t>202</w:t>
      </w:r>
      <w:r w:rsidR="00336D6F" w:rsidRPr="001D425B">
        <w:rPr>
          <w:rFonts w:ascii="Times New Roman" w:hAnsi="Times New Roman"/>
          <w:i/>
          <w:sz w:val="24"/>
          <w:szCs w:val="24"/>
        </w:rPr>
        <w:t>5</w:t>
      </w:r>
      <w:r w:rsidR="004807CC">
        <w:rPr>
          <w:rFonts w:ascii="Times New Roman" w:hAnsi="Times New Roman"/>
          <w:i/>
          <w:sz w:val="24"/>
          <w:szCs w:val="24"/>
        </w:rPr>
        <w:t xml:space="preserve"> </w:t>
      </w:r>
      <w:r w:rsidRPr="001B1366">
        <w:rPr>
          <w:rFonts w:ascii="Times New Roman" w:hAnsi="Times New Roman"/>
          <w:i/>
          <w:sz w:val="24"/>
          <w:szCs w:val="24"/>
        </w:rPr>
        <w:t xml:space="preserve">р. </w:t>
      </w:r>
    </w:p>
    <w:p w:rsidR="00781989" w:rsidRPr="001B1366" w:rsidRDefault="00781989" w:rsidP="00993BB4">
      <w:pPr>
        <w:spacing w:after="0" w:line="240" w:lineRule="auto"/>
        <w:ind w:firstLine="567"/>
        <w:jc w:val="both"/>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3"/>
        <w:gridCol w:w="2221"/>
        <w:gridCol w:w="851"/>
        <w:gridCol w:w="6769"/>
      </w:tblGrid>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Cs/>
                <w:lang w:eastAsia="ru-RU"/>
              </w:rPr>
            </w:pPr>
            <w:r w:rsidRPr="00FB5720">
              <w:rPr>
                <w:rFonts w:ascii="Times New Roman" w:hAnsi="Times New Roman" w:cs="Times New Roman"/>
                <w:bCs/>
                <w:lang w:eastAsia="ru-RU"/>
              </w:rPr>
              <w:t>№</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
                <w:bCs/>
                <w:lang w:eastAsia="ru-RU"/>
              </w:rPr>
            </w:pPr>
            <w:r w:rsidRPr="00FB5720">
              <w:rPr>
                <w:rFonts w:ascii="Times New Roman" w:hAnsi="Times New Roman" w:cs="Times New Roman"/>
                <w:b/>
                <w:bCs/>
                <w:lang w:eastAsia="ru-RU"/>
              </w:rPr>
              <w:t>Назва товару</w:t>
            </w:r>
          </w:p>
        </w:tc>
        <w:tc>
          <w:tcPr>
            <w:tcW w:w="403"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
                <w:bCs/>
                <w:lang w:eastAsia="ru-RU"/>
              </w:rPr>
            </w:pPr>
            <w:r w:rsidRPr="00FB5720">
              <w:rPr>
                <w:rFonts w:ascii="Times New Roman" w:hAnsi="Times New Roman" w:cs="Times New Roman"/>
                <w:b/>
                <w:bCs/>
                <w:lang w:eastAsia="ru-RU"/>
              </w:rPr>
              <w:t>К-сть, шт.</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FB5720" w:rsidRDefault="007D46AC" w:rsidP="007536AA">
            <w:pPr>
              <w:spacing w:after="0" w:line="240" w:lineRule="auto"/>
              <w:jc w:val="center"/>
              <w:rPr>
                <w:rFonts w:ascii="Times New Roman" w:hAnsi="Times New Roman" w:cs="Times New Roman"/>
                <w:b/>
                <w:bCs/>
                <w:lang w:eastAsia="ru-RU"/>
              </w:rPr>
            </w:pPr>
            <w:r w:rsidRPr="00FB5720">
              <w:rPr>
                <w:rFonts w:ascii="Times New Roman" w:hAnsi="Times New Roman" w:cs="Times New Roman"/>
                <w:b/>
                <w:bCs/>
                <w:lang w:eastAsia="ru-RU"/>
              </w:rPr>
              <w:t>Технічні характеристики</w:t>
            </w:r>
          </w:p>
        </w:tc>
      </w:tr>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rPr>
                <w:rFonts w:ascii="Times New Roman" w:hAnsi="Times New Roman" w:cs="Times New Roman"/>
                <w:color w:val="000000"/>
              </w:rPr>
            </w:pPr>
            <w:r w:rsidRPr="00FB5720">
              <w:rPr>
                <w:rFonts w:ascii="Times New Roman" w:hAnsi="Times New Roman" w:cs="Times New Roman"/>
                <w:color w:val="000000"/>
              </w:rPr>
              <w:t xml:space="preserve">Подушка </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46AC" w:rsidRPr="001A4601" w:rsidRDefault="007D46AC" w:rsidP="007536AA">
            <w:pPr>
              <w:spacing w:line="240" w:lineRule="auto"/>
              <w:jc w:val="center"/>
              <w:rPr>
                <w:rFonts w:ascii="Times New Roman" w:hAnsi="Times New Roman" w:cs="Times New Roman"/>
                <w:color w:val="000000"/>
              </w:rPr>
            </w:pPr>
            <w:r>
              <w:rPr>
                <w:rFonts w:ascii="Times New Roman" w:hAnsi="Times New Roman" w:cs="Times New Roman"/>
                <w:color w:val="000000"/>
              </w:rPr>
              <w:t>60</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FB5720"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Габаритний розмір: 5</w:t>
            </w:r>
            <w:r>
              <w:rPr>
                <w:rFonts w:ascii="Times New Roman" w:hAnsi="Times New Roman" w:cs="Times New Roman"/>
                <w:bCs/>
                <w:lang w:eastAsia="ru-RU"/>
              </w:rPr>
              <w:t>0</w:t>
            </w:r>
            <w:r w:rsidRPr="00FB5720">
              <w:rPr>
                <w:rFonts w:ascii="Times New Roman" w:hAnsi="Times New Roman" w:cs="Times New Roman"/>
                <w:bCs/>
                <w:lang w:eastAsia="ru-RU"/>
              </w:rPr>
              <w:t>*5</w:t>
            </w:r>
            <w:r>
              <w:rPr>
                <w:rFonts w:ascii="Times New Roman" w:hAnsi="Times New Roman" w:cs="Times New Roman"/>
                <w:bCs/>
                <w:lang w:eastAsia="ru-RU"/>
              </w:rPr>
              <w:t>0</w:t>
            </w:r>
            <w:r w:rsidRPr="00FB5720">
              <w:rPr>
                <w:rFonts w:ascii="Times New Roman" w:hAnsi="Times New Roman" w:cs="Times New Roman"/>
                <w:bCs/>
                <w:lang w:eastAsia="ru-RU"/>
              </w:rPr>
              <w:t xml:space="preserve"> см.</w:t>
            </w:r>
          </w:p>
          <w:p w:rsidR="007D46AC" w:rsidRPr="00FB5720"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 xml:space="preserve">Матеріал чохла: бязь, </w:t>
            </w:r>
            <w:r w:rsidRPr="00B40E10">
              <w:rPr>
                <w:rFonts w:ascii="Times New Roman" w:hAnsi="Times New Roman" w:cs="Times New Roman"/>
                <w:bCs/>
                <w:lang w:eastAsia="ru-RU"/>
              </w:rPr>
              <w:t xml:space="preserve">щільність не менше 142 </w:t>
            </w:r>
            <w:proofErr w:type="spellStart"/>
            <w:r w:rsidRPr="00B40E10">
              <w:rPr>
                <w:rFonts w:ascii="Times New Roman" w:hAnsi="Times New Roman" w:cs="Times New Roman"/>
                <w:bCs/>
                <w:lang w:eastAsia="ru-RU"/>
              </w:rPr>
              <w:t>гр</w:t>
            </w:r>
            <w:proofErr w:type="spellEnd"/>
            <w:r w:rsidRPr="00FB5720">
              <w:rPr>
                <w:rFonts w:ascii="Times New Roman" w:hAnsi="Times New Roman" w:cs="Times New Roman"/>
                <w:bCs/>
                <w:lang w:eastAsia="ru-RU"/>
              </w:rPr>
              <w:t>/м2</w:t>
            </w:r>
          </w:p>
          <w:p w:rsidR="007D46AC" w:rsidRPr="00FB5720"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 xml:space="preserve">Наповнювач: </w:t>
            </w:r>
            <w:proofErr w:type="spellStart"/>
            <w:r w:rsidRPr="00FB5720">
              <w:rPr>
                <w:rFonts w:ascii="Times New Roman" w:hAnsi="Times New Roman" w:cs="Times New Roman"/>
                <w:bCs/>
                <w:lang w:eastAsia="ru-RU"/>
              </w:rPr>
              <w:t>сіліконізоване</w:t>
            </w:r>
            <w:proofErr w:type="spellEnd"/>
            <w:r w:rsidRPr="00FB5720">
              <w:rPr>
                <w:rFonts w:ascii="Times New Roman" w:hAnsi="Times New Roman" w:cs="Times New Roman"/>
                <w:bCs/>
                <w:lang w:eastAsia="ru-RU"/>
              </w:rPr>
              <w:t xml:space="preserve"> волокно.</w:t>
            </w:r>
          </w:p>
          <w:p w:rsidR="007D46AC" w:rsidRPr="00FB5720"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Вага наповнювача: не менше 750 гр.</w:t>
            </w:r>
          </w:p>
          <w:p w:rsidR="007D46AC"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Колір: пастельна кольорова гамма по узгодженню з Замовником.</w:t>
            </w:r>
          </w:p>
          <w:p w:rsidR="007D46AC" w:rsidRPr="00FB5720" w:rsidRDefault="007D46AC" w:rsidP="007536AA">
            <w:pPr>
              <w:spacing w:after="0" w:line="240" w:lineRule="auto"/>
              <w:jc w:val="both"/>
              <w:rPr>
                <w:rFonts w:ascii="Times New Roman" w:hAnsi="Times New Roman" w:cs="Times New Roman"/>
                <w:bCs/>
                <w:lang w:eastAsia="ru-RU"/>
              </w:rPr>
            </w:pPr>
            <w:r>
              <w:rPr>
                <w:rFonts w:ascii="Times New Roman" w:hAnsi="Times New Roman" w:cs="Times New Roman"/>
                <w:sz w:val="24"/>
                <w:szCs w:val="24"/>
              </w:rPr>
              <w:t>Продукція повинна бути нова.  Пакування-водонепроникний матеріал (пакет).</w:t>
            </w:r>
          </w:p>
        </w:tc>
      </w:tr>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spacing w:after="0" w:line="240" w:lineRule="auto"/>
              <w:jc w:val="center"/>
              <w:rPr>
                <w:rFonts w:ascii="Times New Roman" w:hAnsi="Times New Roman" w:cs="Times New Roman"/>
                <w:bCs/>
                <w:lang w:eastAsia="ru-RU"/>
              </w:rPr>
            </w:pPr>
            <w:r w:rsidRPr="00B40E10">
              <w:rPr>
                <w:rFonts w:ascii="Times New Roman" w:hAnsi="Times New Roman" w:cs="Times New Roman"/>
                <w:bCs/>
                <w:lang w:eastAsia="ru-RU"/>
              </w:rPr>
              <w:t>2</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rPr>
                <w:rFonts w:ascii="Times New Roman" w:hAnsi="Times New Roman" w:cs="Times New Roman"/>
                <w:color w:val="000000"/>
              </w:rPr>
            </w:pPr>
            <w:r w:rsidRPr="00B40E10">
              <w:rPr>
                <w:rFonts w:ascii="Times New Roman" w:hAnsi="Times New Roman" w:cs="Times New Roman"/>
                <w:color w:val="000000"/>
              </w:rPr>
              <w:t>Наволочка матрацна</w:t>
            </w:r>
            <w:r>
              <w:rPr>
                <w:rFonts w:ascii="Times New Roman" w:hAnsi="Times New Roman" w:cs="Times New Roman"/>
                <w:color w:val="000000"/>
              </w:rPr>
              <w:t xml:space="preserve"> 60*140</w:t>
            </w:r>
            <w:r w:rsidRPr="00B40E10">
              <w:rPr>
                <w:rFonts w:ascii="Times New Roman" w:hAnsi="Times New Roman" w:cs="Times New Roman"/>
                <w:color w:val="000000"/>
              </w:rPr>
              <w:t xml:space="preserve"> </w:t>
            </w:r>
          </w:p>
        </w:tc>
        <w:tc>
          <w:tcPr>
            <w:tcW w:w="403" w:type="pct"/>
            <w:tcBorders>
              <w:top w:val="nil"/>
              <w:left w:val="single" w:sz="4" w:space="0" w:color="auto"/>
              <w:bottom w:val="single" w:sz="4" w:space="0" w:color="auto"/>
              <w:right w:val="single" w:sz="4" w:space="0" w:color="auto"/>
            </w:tcBorders>
            <w:shd w:val="clear" w:color="auto" w:fill="auto"/>
            <w:noWrap/>
            <w:vAlign w:val="center"/>
          </w:tcPr>
          <w:p w:rsidR="007D46AC" w:rsidRPr="00B40E10" w:rsidRDefault="007D46AC" w:rsidP="007536AA">
            <w:pPr>
              <w:jc w:val="center"/>
              <w:rPr>
                <w:rFonts w:ascii="Times New Roman" w:hAnsi="Times New Roman" w:cs="Times New Roman"/>
                <w:color w:val="000000"/>
              </w:rPr>
            </w:pPr>
            <w:r w:rsidRPr="00B40E10">
              <w:rPr>
                <w:rFonts w:ascii="Times New Roman" w:hAnsi="Times New Roman" w:cs="Times New Roman"/>
                <w:color w:val="000000"/>
              </w:rPr>
              <w:t>60</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 xml:space="preserve">Матеріал: тік матрацний, бавовна 100%, щільність 170 </w:t>
            </w:r>
            <w:proofErr w:type="spellStart"/>
            <w:r w:rsidRPr="00B40E10">
              <w:rPr>
                <w:rFonts w:ascii="Times New Roman" w:hAnsi="Times New Roman" w:cs="Times New Roman"/>
                <w:bCs/>
                <w:lang w:eastAsia="ru-RU"/>
              </w:rPr>
              <w:t>гр</w:t>
            </w:r>
            <w:proofErr w:type="spellEnd"/>
            <w:r w:rsidRPr="00B40E10">
              <w:rPr>
                <w:rFonts w:ascii="Times New Roman" w:hAnsi="Times New Roman" w:cs="Times New Roman"/>
                <w:bCs/>
                <w:lang w:eastAsia="ru-RU"/>
              </w:rPr>
              <w:t>/м</w:t>
            </w:r>
            <w:r w:rsidRPr="00B40E10">
              <w:rPr>
                <w:rFonts w:ascii="Times New Roman" w:hAnsi="Times New Roman" w:cs="Times New Roman"/>
                <w:bCs/>
                <w:vertAlign w:val="superscript"/>
                <w:lang w:eastAsia="ru-RU"/>
              </w:rPr>
              <w:t>2</w:t>
            </w:r>
            <w:r w:rsidRPr="00B40E10">
              <w:rPr>
                <w:rFonts w:ascii="Times New Roman" w:hAnsi="Times New Roman" w:cs="Times New Roman"/>
                <w:bCs/>
                <w:lang w:eastAsia="ru-RU"/>
              </w:rPr>
              <w:t>.</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Колір: пастельна кольорова гамма по узгодженню з Замовником.</w:t>
            </w:r>
          </w:p>
          <w:p w:rsidR="007D46AC" w:rsidRPr="00B40E10" w:rsidRDefault="007D46AC" w:rsidP="007536AA">
            <w:pPr>
              <w:spacing w:after="0" w:line="240" w:lineRule="auto"/>
              <w:jc w:val="both"/>
              <w:rPr>
                <w:rFonts w:ascii="Times New Roman" w:hAnsi="Times New Roman" w:cs="Times New Roman"/>
                <w:bCs/>
                <w:lang w:eastAsia="ru-RU"/>
              </w:rPr>
            </w:pP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Висота матраца: 7-10 см.</w:t>
            </w:r>
          </w:p>
          <w:p w:rsidR="007D46AC" w:rsidRPr="005A423C"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lastRenderedPageBreak/>
              <w:t>Габаритний розмір матраца: 60*140 см.</w:t>
            </w:r>
          </w:p>
          <w:p w:rsidR="007D46AC" w:rsidRDefault="007D46AC" w:rsidP="007536AA">
            <w:pPr>
              <w:spacing w:after="0" w:line="240" w:lineRule="auto"/>
              <w:jc w:val="both"/>
              <w:rPr>
                <w:rFonts w:ascii="Times New Roman" w:hAnsi="Times New Roman" w:cs="Times New Roman"/>
                <w:sz w:val="24"/>
                <w:szCs w:val="24"/>
              </w:rPr>
            </w:pPr>
            <w:r w:rsidRPr="00B40E10">
              <w:rPr>
                <w:rFonts w:ascii="Times New Roman" w:hAnsi="Times New Roman" w:cs="Times New Roman"/>
                <w:sz w:val="24"/>
                <w:szCs w:val="24"/>
              </w:rPr>
              <w:t>Продукція повинна бути нова.  Пакування-водонепроникний матеріал (пакет)</w:t>
            </w:r>
          </w:p>
          <w:p w:rsidR="007D46AC" w:rsidRPr="00B40E10" w:rsidRDefault="007D46AC" w:rsidP="007536AA">
            <w:pPr>
              <w:spacing w:after="0" w:line="240" w:lineRule="auto"/>
              <w:jc w:val="both"/>
              <w:rPr>
                <w:rFonts w:ascii="Times New Roman" w:hAnsi="Times New Roman" w:cs="Times New Roman"/>
                <w:b/>
                <w:bCs/>
                <w:lang w:eastAsia="ru-RU"/>
              </w:rPr>
            </w:pPr>
            <w:r w:rsidRPr="00B40E10">
              <w:rPr>
                <w:rFonts w:ascii="Times New Roman" w:hAnsi="Times New Roman" w:cs="Times New Roman"/>
                <w:b/>
                <w:bCs/>
                <w:lang w:eastAsia="ru-RU"/>
              </w:rPr>
              <w:t>Бязь ГОЛД не пропонувати.</w:t>
            </w:r>
          </w:p>
        </w:tc>
      </w:tr>
      <w:tr w:rsidR="007D46AC" w:rsidRPr="00FB5720" w:rsidTr="007536AA">
        <w:trPr>
          <w:trHeight w:val="1363"/>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spacing w:after="0" w:line="240" w:lineRule="auto"/>
              <w:jc w:val="center"/>
              <w:rPr>
                <w:rFonts w:ascii="Times New Roman" w:hAnsi="Times New Roman" w:cs="Times New Roman"/>
                <w:bCs/>
                <w:lang w:eastAsia="ru-RU"/>
              </w:rPr>
            </w:pPr>
            <w:r w:rsidRPr="00B40E10">
              <w:rPr>
                <w:rFonts w:ascii="Times New Roman" w:hAnsi="Times New Roman" w:cs="Times New Roman"/>
                <w:bCs/>
                <w:lang w:eastAsia="ru-RU"/>
              </w:rPr>
              <w:lastRenderedPageBreak/>
              <w:t>3</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rPr>
                <w:rFonts w:ascii="Times New Roman" w:hAnsi="Times New Roman" w:cs="Times New Roman"/>
                <w:color w:val="000000"/>
              </w:rPr>
            </w:pPr>
            <w:r w:rsidRPr="00B40E10">
              <w:rPr>
                <w:rFonts w:ascii="Times New Roman" w:hAnsi="Times New Roman" w:cs="Times New Roman"/>
                <w:color w:val="000000"/>
              </w:rPr>
              <w:t>Наволочка матрацна</w:t>
            </w:r>
            <w:r>
              <w:rPr>
                <w:rFonts w:ascii="Times New Roman" w:hAnsi="Times New Roman" w:cs="Times New Roman"/>
                <w:color w:val="000000"/>
              </w:rPr>
              <w:t xml:space="preserve"> 60*120</w:t>
            </w:r>
            <w:r w:rsidRPr="00B40E10">
              <w:rPr>
                <w:rFonts w:ascii="Times New Roman" w:hAnsi="Times New Roman" w:cs="Times New Roman"/>
                <w:color w:val="000000"/>
              </w:rPr>
              <w:t xml:space="preserve"> </w:t>
            </w:r>
          </w:p>
        </w:tc>
        <w:tc>
          <w:tcPr>
            <w:tcW w:w="403" w:type="pct"/>
            <w:tcBorders>
              <w:top w:val="nil"/>
              <w:left w:val="single" w:sz="4" w:space="0" w:color="auto"/>
              <w:bottom w:val="single" w:sz="4" w:space="0" w:color="auto"/>
              <w:right w:val="single" w:sz="4" w:space="0" w:color="auto"/>
            </w:tcBorders>
            <w:shd w:val="clear" w:color="auto" w:fill="auto"/>
            <w:noWrap/>
            <w:vAlign w:val="center"/>
          </w:tcPr>
          <w:p w:rsidR="007D46AC" w:rsidRPr="00B40E10" w:rsidRDefault="007D46AC" w:rsidP="007536AA">
            <w:pPr>
              <w:jc w:val="center"/>
              <w:rPr>
                <w:rFonts w:ascii="Times New Roman" w:hAnsi="Times New Roman" w:cs="Times New Roman"/>
                <w:color w:val="000000"/>
              </w:rPr>
            </w:pPr>
            <w:r w:rsidRPr="00B40E10">
              <w:rPr>
                <w:rFonts w:ascii="Times New Roman" w:hAnsi="Times New Roman" w:cs="Times New Roman"/>
                <w:color w:val="000000"/>
              </w:rPr>
              <w:t>10</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 xml:space="preserve">Матеріал: тік матрацний, бавовна 100%, щільність 170 </w:t>
            </w:r>
            <w:proofErr w:type="spellStart"/>
            <w:r w:rsidRPr="00B40E10">
              <w:rPr>
                <w:rFonts w:ascii="Times New Roman" w:hAnsi="Times New Roman" w:cs="Times New Roman"/>
                <w:bCs/>
                <w:lang w:eastAsia="ru-RU"/>
              </w:rPr>
              <w:t>гр</w:t>
            </w:r>
            <w:proofErr w:type="spellEnd"/>
            <w:r w:rsidRPr="00B40E10">
              <w:rPr>
                <w:rFonts w:ascii="Times New Roman" w:hAnsi="Times New Roman" w:cs="Times New Roman"/>
                <w:bCs/>
                <w:lang w:eastAsia="ru-RU"/>
              </w:rPr>
              <w:t>/м</w:t>
            </w:r>
            <w:r w:rsidRPr="00B40E10">
              <w:rPr>
                <w:rFonts w:ascii="Times New Roman" w:hAnsi="Times New Roman" w:cs="Times New Roman"/>
                <w:bCs/>
                <w:vertAlign w:val="superscript"/>
                <w:lang w:eastAsia="ru-RU"/>
              </w:rPr>
              <w:t>2</w:t>
            </w:r>
            <w:r w:rsidRPr="00B40E10">
              <w:rPr>
                <w:rFonts w:ascii="Times New Roman" w:hAnsi="Times New Roman" w:cs="Times New Roman"/>
                <w:bCs/>
                <w:lang w:eastAsia="ru-RU"/>
              </w:rPr>
              <w:t>.</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Колір: пастельна кольорова гамма по узгодженню з Замовником.</w:t>
            </w:r>
          </w:p>
          <w:p w:rsidR="007D46AC" w:rsidRPr="00B40E10" w:rsidRDefault="007D46AC" w:rsidP="007536AA">
            <w:pPr>
              <w:spacing w:after="0" w:line="240" w:lineRule="auto"/>
              <w:jc w:val="both"/>
              <w:rPr>
                <w:rFonts w:ascii="Times New Roman" w:hAnsi="Times New Roman" w:cs="Times New Roman"/>
                <w:bCs/>
                <w:lang w:eastAsia="ru-RU"/>
              </w:rPr>
            </w:pP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Висота матраца: 7-10 см.</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Габаритний розмір матраца: 60*120 см.</w:t>
            </w:r>
          </w:p>
          <w:p w:rsidR="007D46AC" w:rsidRDefault="007D46AC" w:rsidP="007536AA">
            <w:pPr>
              <w:spacing w:after="0" w:line="240" w:lineRule="auto"/>
              <w:jc w:val="both"/>
              <w:rPr>
                <w:rFonts w:ascii="Times New Roman" w:hAnsi="Times New Roman" w:cs="Times New Roman"/>
                <w:sz w:val="24"/>
                <w:szCs w:val="24"/>
              </w:rPr>
            </w:pPr>
            <w:r w:rsidRPr="00B40E10">
              <w:rPr>
                <w:rFonts w:ascii="Times New Roman" w:hAnsi="Times New Roman" w:cs="Times New Roman"/>
                <w:sz w:val="24"/>
                <w:szCs w:val="24"/>
              </w:rPr>
              <w:t>Продукція повинна бути нова.  Пакування-водонепроникний матеріал (пакет)</w:t>
            </w:r>
          </w:p>
          <w:p w:rsidR="007D46AC" w:rsidRPr="00B40E10" w:rsidRDefault="007D46AC" w:rsidP="007536AA">
            <w:pPr>
              <w:spacing w:after="0" w:line="240" w:lineRule="auto"/>
              <w:jc w:val="both"/>
              <w:rPr>
                <w:rFonts w:ascii="Times New Roman" w:hAnsi="Times New Roman" w:cs="Times New Roman"/>
                <w:b/>
                <w:bCs/>
                <w:lang w:eastAsia="ru-RU"/>
              </w:rPr>
            </w:pPr>
            <w:r w:rsidRPr="00B40E10">
              <w:rPr>
                <w:rFonts w:ascii="Times New Roman" w:hAnsi="Times New Roman" w:cs="Times New Roman"/>
                <w:b/>
                <w:bCs/>
                <w:lang w:eastAsia="ru-RU"/>
              </w:rPr>
              <w:t>Бязь ГОЛД не пропонувати.</w:t>
            </w:r>
          </w:p>
        </w:tc>
      </w:tr>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57268D" w:rsidRDefault="007D46AC" w:rsidP="007536AA">
            <w:pPr>
              <w:spacing w:after="0" w:line="240" w:lineRule="auto"/>
              <w:jc w:val="center"/>
              <w:rPr>
                <w:rFonts w:ascii="Times New Roman" w:hAnsi="Times New Roman" w:cs="Times New Roman"/>
                <w:bCs/>
                <w:highlight w:val="yellow"/>
                <w:lang w:eastAsia="ru-RU"/>
              </w:rPr>
            </w:pPr>
            <w:r w:rsidRPr="00B40E10">
              <w:rPr>
                <w:rFonts w:ascii="Times New Roman" w:hAnsi="Times New Roman" w:cs="Times New Roman"/>
                <w:bCs/>
                <w:lang w:eastAsia="ru-RU"/>
              </w:rPr>
              <w:t>4</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rPr>
                <w:rFonts w:ascii="Times New Roman" w:hAnsi="Times New Roman" w:cs="Times New Roman"/>
                <w:color w:val="000000"/>
              </w:rPr>
            </w:pPr>
            <w:r w:rsidRPr="00B40E10">
              <w:rPr>
                <w:rFonts w:ascii="Times New Roman" w:hAnsi="Times New Roman" w:cs="Times New Roman"/>
                <w:color w:val="000000"/>
              </w:rPr>
              <w:t>Ковдра 100*135 бавовняна</w:t>
            </w:r>
          </w:p>
        </w:tc>
        <w:tc>
          <w:tcPr>
            <w:tcW w:w="403" w:type="pct"/>
            <w:tcBorders>
              <w:top w:val="nil"/>
              <w:left w:val="single" w:sz="4" w:space="0" w:color="auto"/>
              <w:bottom w:val="single" w:sz="4" w:space="0" w:color="auto"/>
              <w:right w:val="single" w:sz="4" w:space="0" w:color="auto"/>
            </w:tcBorders>
            <w:shd w:val="clear" w:color="auto" w:fill="auto"/>
            <w:noWrap/>
            <w:vAlign w:val="center"/>
          </w:tcPr>
          <w:p w:rsidR="007D46AC" w:rsidRPr="00B40E10" w:rsidRDefault="007D46AC" w:rsidP="007536AA">
            <w:pPr>
              <w:jc w:val="center"/>
              <w:rPr>
                <w:rFonts w:ascii="Times New Roman" w:hAnsi="Times New Roman" w:cs="Times New Roman"/>
                <w:color w:val="000000"/>
              </w:rPr>
            </w:pPr>
            <w:r w:rsidRPr="00B40E10">
              <w:rPr>
                <w:rFonts w:ascii="Times New Roman" w:hAnsi="Times New Roman" w:cs="Times New Roman"/>
                <w:color w:val="000000"/>
              </w:rPr>
              <w:t>60</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Габаритний розмір: 100*135 см.</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 xml:space="preserve">Матеріал: бавовна 100% ,щільність </w:t>
            </w:r>
            <w:r w:rsidR="0032095C">
              <w:rPr>
                <w:rFonts w:ascii="Times New Roman" w:hAnsi="Times New Roman" w:cs="Times New Roman"/>
                <w:bCs/>
                <w:lang w:eastAsia="ru-RU"/>
              </w:rPr>
              <w:t>300-365</w:t>
            </w:r>
            <w:r w:rsidRPr="00B40E10">
              <w:rPr>
                <w:rFonts w:ascii="Times New Roman" w:hAnsi="Times New Roman" w:cs="Times New Roman"/>
                <w:bCs/>
                <w:lang w:eastAsia="ru-RU"/>
              </w:rPr>
              <w:t xml:space="preserve"> </w:t>
            </w:r>
            <w:proofErr w:type="spellStart"/>
            <w:r w:rsidRPr="00B40E10">
              <w:rPr>
                <w:rFonts w:ascii="Times New Roman" w:hAnsi="Times New Roman" w:cs="Times New Roman"/>
                <w:bCs/>
                <w:lang w:eastAsia="ru-RU"/>
              </w:rPr>
              <w:t>гр</w:t>
            </w:r>
            <w:proofErr w:type="spellEnd"/>
            <w:r w:rsidRPr="00B40E10">
              <w:rPr>
                <w:rFonts w:ascii="Times New Roman" w:hAnsi="Times New Roman" w:cs="Times New Roman"/>
                <w:bCs/>
                <w:lang w:eastAsia="ru-RU"/>
              </w:rPr>
              <w:t>/м</w:t>
            </w:r>
            <w:r w:rsidRPr="00B40E10">
              <w:rPr>
                <w:rFonts w:ascii="Times New Roman" w:hAnsi="Times New Roman" w:cs="Times New Roman"/>
                <w:bCs/>
                <w:vertAlign w:val="superscript"/>
                <w:lang w:eastAsia="ru-RU"/>
              </w:rPr>
              <w:t>2</w:t>
            </w:r>
            <w:r w:rsidRPr="00B40E10">
              <w:rPr>
                <w:rFonts w:ascii="Times New Roman" w:hAnsi="Times New Roman" w:cs="Times New Roman"/>
                <w:bCs/>
                <w:lang w:eastAsia="ru-RU"/>
              </w:rPr>
              <w:t>.</w:t>
            </w:r>
          </w:p>
          <w:p w:rsidR="007D46AC"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Колір: світлих відтінків.</w:t>
            </w:r>
            <w:r w:rsidRPr="00B40E10">
              <w:rPr>
                <w:rFonts w:ascii="Times New Roman" w:hAnsi="Times New Roman" w:cs="Times New Roman"/>
              </w:rPr>
              <w:t xml:space="preserve"> </w:t>
            </w:r>
            <w:r w:rsidRPr="00B40E10">
              <w:rPr>
                <w:rFonts w:ascii="Times New Roman" w:hAnsi="Times New Roman" w:cs="Times New Roman"/>
                <w:bCs/>
                <w:lang w:eastAsia="ru-RU"/>
              </w:rPr>
              <w:t>Дизайн по узгодженню з Замовником.</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sz w:val="24"/>
                <w:szCs w:val="24"/>
              </w:rPr>
              <w:t>Продукція повинна бути нова.  Пакування-водонепроникний матеріал (пакет)</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
                <w:bCs/>
                <w:lang w:eastAsia="ru-RU"/>
              </w:rPr>
              <w:t>Ковдри 50% бавовни, 50% п/є не пропонувати</w:t>
            </w:r>
            <w:r w:rsidRPr="00B40E10">
              <w:rPr>
                <w:rFonts w:ascii="Times New Roman" w:hAnsi="Times New Roman" w:cs="Times New Roman"/>
                <w:bCs/>
                <w:lang w:eastAsia="ru-RU"/>
              </w:rPr>
              <w:t>.</w:t>
            </w:r>
          </w:p>
        </w:tc>
      </w:tr>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rPr>
                <w:rFonts w:ascii="Times New Roman" w:hAnsi="Times New Roman" w:cs="Times New Roman"/>
                <w:color w:val="000000"/>
              </w:rPr>
            </w:pPr>
            <w:r w:rsidRPr="00FB5720">
              <w:rPr>
                <w:rFonts w:ascii="Times New Roman" w:hAnsi="Times New Roman" w:cs="Times New Roman"/>
                <w:color w:val="000000"/>
              </w:rPr>
              <w:t>Комплект постільної білизни</w:t>
            </w:r>
          </w:p>
        </w:tc>
        <w:tc>
          <w:tcPr>
            <w:tcW w:w="403" w:type="pct"/>
            <w:tcBorders>
              <w:top w:val="nil"/>
              <w:left w:val="single" w:sz="4" w:space="0" w:color="auto"/>
              <w:bottom w:val="single" w:sz="4" w:space="0" w:color="auto"/>
              <w:right w:val="single" w:sz="4" w:space="0" w:color="auto"/>
            </w:tcBorders>
            <w:shd w:val="clear" w:color="auto" w:fill="auto"/>
            <w:noWrap/>
            <w:vAlign w:val="center"/>
          </w:tcPr>
          <w:p w:rsidR="007D46AC" w:rsidRPr="001A4601" w:rsidRDefault="007D46AC" w:rsidP="007536AA">
            <w:pPr>
              <w:jc w:val="center"/>
              <w:rPr>
                <w:rFonts w:ascii="Times New Roman" w:hAnsi="Times New Roman" w:cs="Times New Roman"/>
                <w:color w:val="000000"/>
              </w:rPr>
            </w:pPr>
            <w:r>
              <w:rPr>
                <w:rFonts w:ascii="Times New Roman" w:hAnsi="Times New Roman" w:cs="Times New Roman"/>
                <w:color w:val="000000"/>
              </w:rPr>
              <w:t>60</w:t>
            </w:r>
          </w:p>
        </w:tc>
        <w:tc>
          <w:tcPr>
            <w:tcW w:w="3204" w:type="pct"/>
            <w:tcBorders>
              <w:top w:val="single" w:sz="4" w:space="0" w:color="auto"/>
              <w:left w:val="single" w:sz="4" w:space="0" w:color="auto"/>
              <w:bottom w:val="single" w:sz="4" w:space="0" w:color="auto"/>
              <w:right w:val="single" w:sz="4" w:space="0" w:color="auto"/>
            </w:tcBorders>
            <w:shd w:val="clear" w:color="auto" w:fill="auto"/>
            <w:vAlign w:val="center"/>
          </w:tcPr>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Комплект складається з:</w:t>
            </w:r>
          </w:p>
          <w:p w:rsidR="007D46AC" w:rsidRPr="00B40E10" w:rsidRDefault="007D46AC" w:rsidP="007D46AC">
            <w:pPr>
              <w:pStyle w:val="1f2"/>
              <w:numPr>
                <w:ilvl w:val="0"/>
                <w:numId w:val="30"/>
              </w:numPr>
              <w:suppressAutoHyphens w:val="0"/>
              <w:spacing w:line="240" w:lineRule="auto"/>
              <w:ind w:leftChars="0" w:firstLineChars="0"/>
              <w:jc w:val="both"/>
              <w:textDirection w:val="lrTb"/>
              <w:textAlignment w:val="auto"/>
              <w:outlineLvl w:val="9"/>
              <w:rPr>
                <w:rFonts w:ascii="Times New Roman" w:hAnsi="Times New Roman"/>
                <w:bCs/>
                <w:lang w:eastAsia="ru-RU"/>
              </w:rPr>
            </w:pPr>
            <w:proofErr w:type="spellStart"/>
            <w:r w:rsidRPr="00B40E10">
              <w:rPr>
                <w:rFonts w:ascii="Times New Roman" w:hAnsi="Times New Roman"/>
                <w:bCs/>
                <w:lang w:eastAsia="ru-RU"/>
              </w:rPr>
              <w:t>простирадло</w:t>
            </w:r>
            <w:proofErr w:type="spellEnd"/>
            <w:r w:rsidRPr="00B40E10">
              <w:rPr>
                <w:rFonts w:ascii="Times New Roman" w:hAnsi="Times New Roman"/>
                <w:bCs/>
                <w:lang w:eastAsia="ru-RU"/>
              </w:rPr>
              <w:t xml:space="preserve"> </w:t>
            </w:r>
            <w:proofErr w:type="spellStart"/>
            <w:r w:rsidRPr="00B40E10">
              <w:rPr>
                <w:rFonts w:ascii="Times New Roman" w:hAnsi="Times New Roman"/>
                <w:bCs/>
                <w:lang w:eastAsia="ru-RU"/>
              </w:rPr>
              <w:t>розміром</w:t>
            </w:r>
            <w:proofErr w:type="spellEnd"/>
            <w:r w:rsidRPr="00B40E10">
              <w:rPr>
                <w:rFonts w:ascii="Times New Roman" w:hAnsi="Times New Roman"/>
                <w:bCs/>
                <w:lang w:eastAsia="ru-RU"/>
              </w:rPr>
              <w:t xml:space="preserve"> 110*150 см</w:t>
            </w:r>
          </w:p>
          <w:p w:rsidR="007D46AC" w:rsidRPr="00B40E10" w:rsidRDefault="007D46AC" w:rsidP="007D46AC">
            <w:pPr>
              <w:pStyle w:val="1f2"/>
              <w:numPr>
                <w:ilvl w:val="0"/>
                <w:numId w:val="30"/>
              </w:numPr>
              <w:suppressAutoHyphens w:val="0"/>
              <w:spacing w:line="240" w:lineRule="auto"/>
              <w:ind w:leftChars="0" w:firstLineChars="0"/>
              <w:jc w:val="both"/>
              <w:textDirection w:val="lrTb"/>
              <w:textAlignment w:val="auto"/>
              <w:outlineLvl w:val="9"/>
              <w:rPr>
                <w:rFonts w:ascii="Times New Roman" w:hAnsi="Times New Roman"/>
                <w:bCs/>
                <w:lang w:eastAsia="ru-RU"/>
              </w:rPr>
            </w:pPr>
            <w:r w:rsidRPr="00B40E10">
              <w:rPr>
                <w:rFonts w:ascii="Times New Roman" w:hAnsi="Times New Roman"/>
                <w:bCs/>
                <w:lang w:eastAsia="ru-RU"/>
              </w:rPr>
              <w:t xml:space="preserve">наволочка </w:t>
            </w:r>
            <w:proofErr w:type="spellStart"/>
            <w:r w:rsidRPr="00B40E10">
              <w:rPr>
                <w:rFonts w:ascii="Times New Roman" w:hAnsi="Times New Roman"/>
                <w:bCs/>
                <w:lang w:eastAsia="ru-RU"/>
              </w:rPr>
              <w:t>розміром</w:t>
            </w:r>
            <w:proofErr w:type="spellEnd"/>
            <w:r w:rsidRPr="00B40E10">
              <w:rPr>
                <w:rFonts w:ascii="Times New Roman" w:hAnsi="Times New Roman"/>
                <w:bCs/>
                <w:lang w:eastAsia="ru-RU"/>
              </w:rPr>
              <w:t xml:space="preserve"> 50*50 см.</w:t>
            </w:r>
          </w:p>
          <w:p w:rsidR="007D46AC" w:rsidRPr="00B40E10" w:rsidRDefault="007D46AC" w:rsidP="007D46AC">
            <w:pPr>
              <w:pStyle w:val="1f2"/>
              <w:numPr>
                <w:ilvl w:val="0"/>
                <w:numId w:val="30"/>
              </w:numPr>
              <w:suppressAutoHyphens w:val="0"/>
              <w:spacing w:line="240" w:lineRule="auto"/>
              <w:ind w:leftChars="0" w:firstLineChars="0"/>
              <w:jc w:val="both"/>
              <w:textDirection w:val="lrTb"/>
              <w:textAlignment w:val="auto"/>
              <w:outlineLvl w:val="9"/>
              <w:rPr>
                <w:rFonts w:ascii="Times New Roman" w:hAnsi="Times New Roman"/>
                <w:bCs/>
                <w:lang w:eastAsia="ru-RU"/>
              </w:rPr>
            </w:pPr>
            <w:proofErr w:type="spellStart"/>
            <w:r w:rsidRPr="00B40E10">
              <w:rPr>
                <w:rFonts w:ascii="Times New Roman" w:hAnsi="Times New Roman"/>
                <w:bCs/>
                <w:lang w:eastAsia="ru-RU"/>
              </w:rPr>
              <w:t>підковдра</w:t>
            </w:r>
            <w:proofErr w:type="spellEnd"/>
            <w:r w:rsidRPr="00B40E10">
              <w:rPr>
                <w:rFonts w:ascii="Times New Roman" w:hAnsi="Times New Roman"/>
                <w:bCs/>
                <w:lang w:eastAsia="ru-RU"/>
              </w:rPr>
              <w:t xml:space="preserve"> </w:t>
            </w:r>
            <w:proofErr w:type="spellStart"/>
            <w:r w:rsidRPr="00B40E10">
              <w:rPr>
                <w:rFonts w:ascii="Times New Roman" w:hAnsi="Times New Roman"/>
                <w:bCs/>
                <w:lang w:eastAsia="ru-RU"/>
              </w:rPr>
              <w:t>розміром</w:t>
            </w:r>
            <w:proofErr w:type="spellEnd"/>
            <w:r w:rsidRPr="00B40E10">
              <w:rPr>
                <w:rFonts w:ascii="Times New Roman" w:hAnsi="Times New Roman"/>
                <w:bCs/>
                <w:lang w:eastAsia="ru-RU"/>
              </w:rPr>
              <w:t xml:space="preserve"> 100*135 см.</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 xml:space="preserve">Матеріал: Бязь, щільність не менше142 </w:t>
            </w:r>
            <w:proofErr w:type="spellStart"/>
            <w:r w:rsidRPr="00B40E10">
              <w:rPr>
                <w:rFonts w:ascii="Times New Roman" w:hAnsi="Times New Roman" w:cs="Times New Roman"/>
                <w:bCs/>
                <w:lang w:eastAsia="ru-RU"/>
              </w:rPr>
              <w:t>гр</w:t>
            </w:r>
            <w:proofErr w:type="spellEnd"/>
            <w:r w:rsidRPr="00B40E10">
              <w:rPr>
                <w:rFonts w:ascii="Times New Roman" w:hAnsi="Times New Roman" w:cs="Times New Roman"/>
                <w:bCs/>
                <w:lang w:eastAsia="ru-RU"/>
              </w:rPr>
              <w:t>/м2, бавовна 100%.</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Колір: Світлі кольори, дитячі малюнки по узгодженню з Замовником.</w:t>
            </w:r>
          </w:p>
          <w:p w:rsidR="007D46AC" w:rsidRPr="00B40E10" w:rsidRDefault="007D46AC" w:rsidP="007536AA">
            <w:pPr>
              <w:spacing w:after="0" w:line="240" w:lineRule="auto"/>
              <w:rPr>
                <w:rFonts w:ascii="Times New Roman" w:hAnsi="Times New Roman" w:cs="Times New Roman"/>
                <w:sz w:val="24"/>
                <w:szCs w:val="24"/>
              </w:rPr>
            </w:pPr>
            <w:r w:rsidRPr="00B40E10">
              <w:rPr>
                <w:rFonts w:ascii="Times New Roman" w:hAnsi="Times New Roman" w:cs="Times New Roman"/>
                <w:sz w:val="24"/>
                <w:szCs w:val="24"/>
              </w:rPr>
              <w:t>Тканина після прання не повинна втрачати колір.</w:t>
            </w:r>
            <w:r>
              <w:rPr>
                <w:rFonts w:ascii="Times New Roman" w:hAnsi="Times New Roman" w:cs="Times New Roman"/>
                <w:sz w:val="24"/>
                <w:szCs w:val="24"/>
              </w:rPr>
              <w:t xml:space="preserve"> </w:t>
            </w:r>
            <w:r w:rsidRPr="00B40E10">
              <w:rPr>
                <w:rFonts w:ascii="Times New Roman" w:hAnsi="Times New Roman" w:cs="Times New Roman"/>
                <w:sz w:val="24"/>
                <w:szCs w:val="24"/>
              </w:rPr>
              <w:t xml:space="preserve">Обрізні краї готових виробів повинні бути оброблені. Строчки виробів повинні бути рівними, без пропусків стібків, обривів ниток та </w:t>
            </w:r>
            <w:proofErr w:type="spellStart"/>
            <w:r w:rsidRPr="00B40E10">
              <w:rPr>
                <w:rFonts w:ascii="Times New Roman" w:hAnsi="Times New Roman" w:cs="Times New Roman"/>
                <w:sz w:val="24"/>
                <w:szCs w:val="24"/>
              </w:rPr>
              <w:t>просічки</w:t>
            </w:r>
            <w:proofErr w:type="spellEnd"/>
            <w:r w:rsidRPr="00B40E10">
              <w:rPr>
                <w:rFonts w:ascii="Times New Roman" w:hAnsi="Times New Roman" w:cs="Times New Roman"/>
                <w:sz w:val="24"/>
                <w:szCs w:val="24"/>
              </w:rPr>
              <w:t xml:space="preserve"> матеріалу.</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sz w:val="24"/>
                <w:szCs w:val="24"/>
              </w:rPr>
              <w:t>Продукція повинна бути нова. Пакування-водонепроникний матеріал (пакет).</w:t>
            </w:r>
          </w:p>
          <w:p w:rsidR="007D46AC" w:rsidRPr="0057268D" w:rsidRDefault="007D46AC" w:rsidP="007536AA">
            <w:pPr>
              <w:spacing w:after="0" w:line="240" w:lineRule="auto"/>
              <w:jc w:val="both"/>
              <w:rPr>
                <w:rFonts w:ascii="Times New Roman" w:hAnsi="Times New Roman" w:cs="Times New Roman"/>
                <w:b/>
                <w:bCs/>
                <w:highlight w:val="yellow"/>
                <w:lang w:eastAsia="ru-RU"/>
              </w:rPr>
            </w:pPr>
            <w:r w:rsidRPr="00B40E10">
              <w:rPr>
                <w:rFonts w:ascii="Times New Roman" w:hAnsi="Times New Roman" w:cs="Times New Roman"/>
                <w:b/>
                <w:bCs/>
                <w:lang w:eastAsia="ru-RU"/>
              </w:rPr>
              <w:t>Бязь ГОЛД (з домішками синтетики) не пропонувати.</w:t>
            </w:r>
          </w:p>
        </w:tc>
      </w:tr>
    </w:tbl>
    <w:p w:rsidR="007D46AC" w:rsidRDefault="007D46AC" w:rsidP="007D46AC">
      <w:pPr>
        <w:spacing w:after="0" w:line="276" w:lineRule="auto"/>
        <w:rPr>
          <w:rFonts w:ascii="Times New Roman" w:hAnsi="Times New Roman"/>
          <w:b/>
        </w:rPr>
      </w:pPr>
    </w:p>
    <w:p w:rsidR="007D46AC" w:rsidRPr="00182E5D" w:rsidRDefault="007D46AC" w:rsidP="007D46AC">
      <w:pPr>
        <w:spacing w:after="0" w:line="276" w:lineRule="auto"/>
        <w:jc w:val="center"/>
        <w:rPr>
          <w:rFonts w:ascii="Times New Roman" w:hAnsi="Times New Roman"/>
          <w:b/>
        </w:rPr>
      </w:pPr>
      <w:r w:rsidRPr="00182E5D">
        <w:rPr>
          <w:rFonts w:ascii="Times New Roman" w:hAnsi="Times New Roman"/>
          <w:b/>
        </w:rPr>
        <w:t>Додаткові технічні вимоги до Товару:</w:t>
      </w:r>
    </w:p>
    <w:p w:rsidR="007D46AC" w:rsidRPr="00182E5D" w:rsidRDefault="007D46AC" w:rsidP="007D46AC">
      <w:pPr>
        <w:spacing w:after="0" w:line="240" w:lineRule="auto"/>
        <w:rPr>
          <w:rFonts w:ascii="Times New Roman" w:hAnsi="Times New Roman"/>
          <w:sz w:val="18"/>
          <w:szCs w:val="18"/>
        </w:rPr>
      </w:pPr>
    </w:p>
    <w:p w:rsidR="007D46AC" w:rsidRPr="00B40E10" w:rsidRDefault="007D46AC" w:rsidP="007D46AC">
      <w:pPr>
        <w:tabs>
          <w:tab w:val="left" w:pos="851"/>
          <w:tab w:val="left" w:pos="993"/>
        </w:tabs>
        <w:spacing w:after="0" w:line="240" w:lineRule="auto"/>
        <w:jc w:val="both"/>
        <w:rPr>
          <w:rFonts w:ascii="Times New Roman" w:hAnsi="Times New Roman" w:cs="Times New Roman"/>
        </w:rPr>
      </w:pPr>
      <w:r>
        <w:rPr>
          <w:rFonts w:ascii="Times New Roman" w:hAnsi="Times New Roman" w:cs="Times New Roman"/>
          <w:sz w:val="24"/>
          <w:szCs w:val="24"/>
        </w:rPr>
        <w:t>1.</w:t>
      </w:r>
      <w:r w:rsidRPr="00B40E10">
        <w:rPr>
          <w:rFonts w:ascii="Times New Roman" w:hAnsi="Times New Roman" w:cs="Times New Roman"/>
        </w:rPr>
        <w:t xml:space="preserve">Якість товару  має відповідати стандартам, що має бути підтверджене на момент поставки сертифікатами якості виробника на кожну серію товару. </w:t>
      </w:r>
    </w:p>
    <w:p w:rsidR="007D46AC" w:rsidRPr="00B40E10" w:rsidRDefault="007D46AC" w:rsidP="007D46AC">
      <w:pPr>
        <w:pStyle w:val="HTML0"/>
        <w:tabs>
          <w:tab w:val="left" w:pos="0"/>
          <w:tab w:val="left" w:pos="4112"/>
        </w:tabs>
        <w:ind w:right="102"/>
        <w:jc w:val="both"/>
        <w:rPr>
          <w:rFonts w:ascii="Times New Roman" w:hAnsi="Times New Roman"/>
          <w:sz w:val="22"/>
          <w:szCs w:val="22"/>
        </w:rPr>
      </w:pPr>
    </w:p>
    <w:p w:rsidR="007D46AC" w:rsidRPr="00B40E10" w:rsidRDefault="007D46AC" w:rsidP="007D46AC">
      <w:pPr>
        <w:tabs>
          <w:tab w:val="left" w:pos="851"/>
          <w:tab w:val="left" w:pos="993"/>
        </w:tabs>
        <w:spacing w:after="0" w:line="240" w:lineRule="auto"/>
        <w:jc w:val="both"/>
        <w:rPr>
          <w:rFonts w:ascii="Times New Roman" w:hAnsi="Times New Roman" w:cs="Times New Roman"/>
        </w:rPr>
      </w:pPr>
      <w:r>
        <w:rPr>
          <w:rFonts w:ascii="Times New Roman" w:hAnsi="Times New Roman" w:cs="Times New Roman"/>
        </w:rPr>
        <w:t>2</w:t>
      </w:r>
      <w:r w:rsidRPr="00B40E10">
        <w:rPr>
          <w:rFonts w:ascii="Times New Roman" w:hAnsi="Times New Roman" w:cs="Times New Roman"/>
        </w:rPr>
        <w:t>.</w:t>
      </w:r>
      <w:r w:rsidRPr="0037631C">
        <w:rPr>
          <w:rFonts w:ascii="Times New Roman" w:hAnsi="Times New Roman"/>
        </w:rPr>
        <w:t xml:space="preserve"> </w:t>
      </w:r>
      <w:r w:rsidRPr="001A176F">
        <w:rPr>
          <w:rFonts w:ascii="Times New Roman" w:eastAsia="Calibri" w:hAnsi="Times New Roman" w:cs="Times New Roman"/>
        </w:rPr>
        <w:t xml:space="preserve">Учасник у складі своєї пропозиції повинен </w:t>
      </w:r>
      <w:r w:rsidRPr="001A176F">
        <w:rPr>
          <w:rFonts w:ascii="Times New Roman" w:eastAsia="Calibri" w:hAnsi="Times New Roman" w:cs="Times New Roman"/>
          <w:b/>
          <w:i/>
        </w:rPr>
        <w:t>надати</w:t>
      </w:r>
      <w:r>
        <w:rPr>
          <w:rFonts w:ascii="Times New Roman" w:eastAsia="Calibri" w:hAnsi="Times New Roman" w:cs="Times New Roman"/>
          <w:b/>
          <w:i/>
        </w:rPr>
        <w:t>:</w:t>
      </w:r>
      <w:r w:rsidRPr="001A176F">
        <w:rPr>
          <w:rFonts w:ascii="Times New Roman" w:eastAsia="Calibri" w:hAnsi="Times New Roman" w:cs="Times New Roman"/>
          <w:b/>
          <w:i/>
        </w:rPr>
        <w:t xml:space="preserve"> </w:t>
      </w:r>
      <w:r>
        <w:rPr>
          <w:rFonts w:ascii="Times New Roman" w:eastAsia="Calibri" w:hAnsi="Times New Roman" w:cs="Times New Roman"/>
          <w:b/>
          <w:i/>
        </w:rPr>
        <w:t xml:space="preserve"> </w:t>
      </w:r>
      <w:r>
        <w:rPr>
          <w:rFonts w:ascii="Times New Roman" w:hAnsi="Times New Roman"/>
        </w:rPr>
        <w:t>в</w:t>
      </w:r>
      <w:r w:rsidRPr="009B4261">
        <w:rPr>
          <w:rFonts w:ascii="Times New Roman" w:hAnsi="Times New Roman"/>
        </w:rPr>
        <w:t>исновки державної санітарно-епідеміологічної експертизи на відповідність товару загальнообов’язковими на території України нормами, правилами (ГОСТ, ДСТУ, ТУУ) та паспорти (сертифікати) якості виробника</w:t>
      </w:r>
      <w:r w:rsidRPr="00B40E10">
        <w:rPr>
          <w:rFonts w:ascii="Times New Roman" w:hAnsi="Times New Roman" w:cs="Times New Roman"/>
        </w:rPr>
        <w:t>.</w:t>
      </w:r>
    </w:p>
    <w:p w:rsidR="007D46AC" w:rsidRPr="00B40E10" w:rsidRDefault="007D46AC" w:rsidP="007D46AC">
      <w:pPr>
        <w:tabs>
          <w:tab w:val="left" w:pos="851"/>
          <w:tab w:val="left" w:pos="993"/>
        </w:tabs>
        <w:spacing w:after="0" w:line="240" w:lineRule="auto"/>
        <w:jc w:val="both"/>
        <w:rPr>
          <w:rFonts w:ascii="Times New Roman" w:hAnsi="Times New Roman" w:cs="Times New Roman"/>
        </w:rPr>
      </w:pPr>
    </w:p>
    <w:p w:rsidR="007D46AC" w:rsidRPr="00B40E10" w:rsidRDefault="007D46AC" w:rsidP="007D46AC">
      <w:pPr>
        <w:shd w:val="clear" w:color="auto" w:fill="FFFFFF"/>
        <w:tabs>
          <w:tab w:val="left" w:pos="993"/>
        </w:tabs>
        <w:spacing w:line="240" w:lineRule="auto"/>
        <w:jc w:val="both"/>
        <w:rPr>
          <w:rFonts w:ascii="Times New Roman" w:hAnsi="Times New Roman" w:cs="Times New Roman"/>
        </w:rPr>
      </w:pPr>
      <w:r>
        <w:rPr>
          <w:rFonts w:ascii="Times New Roman" w:eastAsia="Calibri" w:hAnsi="Times New Roman" w:cs="Times New Roman"/>
        </w:rPr>
        <w:t>3</w:t>
      </w:r>
      <w:r w:rsidRPr="001A176F">
        <w:rPr>
          <w:rFonts w:ascii="Times New Roman" w:eastAsia="Calibri" w:hAnsi="Times New Roman" w:cs="Times New Roman"/>
        </w:rPr>
        <w:t xml:space="preserve">.Учасник у складі своєї пропозиції повинен </w:t>
      </w:r>
      <w:r w:rsidRPr="001A176F">
        <w:rPr>
          <w:rFonts w:ascii="Times New Roman" w:eastAsia="Calibri" w:hAnsi="Times New Roman" w:cs="Times New Roman"/>
          <w:b/>
          <w:i/>
        </w:rPr>
        <w:t>надати скановані копії документів</w:t>
      </w:r>
      <w:r w:rsidRPr="001A176F">
        <w:rPr>
          <w:rFonts w:ascii="Times New Roman" w:eastAsia="Calibri" w:hAnsi="Times New Roman" w:cs="Times New Roman"/>
        </w:rPr>
        <w:t>.</w:t>
      </w:r>
    </w:p>
    <w:p w:rsidR="007D46AC" w:rsidRPr="00B40E10" w:rsidRDefault="007D46AC" w:rsidP="007D46AC">
      <w:pPr>
        <w:tabs>
          <w:tab w:val="left" w:pos="851"/>
          <w:tab w:val="left" w:pos="993"/>
        </w:tabs>
        <w:spacing w:after="0" w:line="240" w:lineRule="auto"/>
        <w:jc w:val="both"/>
        <w:rPr>
          <w:rFonts w:ascii="Times New Roman" w:hAnsi="Times New Roman" w:cs="Times New Roman"/>
        </w:rPr>
      </w:pPr>
      <w:r w:rsidRPr="00B40E10">
        <w:rPr>
          <w:rFonts w:ascii="Times New Roman" w:hAnsi="Times New Roman" w:cs="Times New Roman"/>
        </w:rPr>
        <w:t xml:space="preserve">5.Учасник повинен </w:t>
      </w:r>
      <w:r w:rsidRPr="00B40E10">
        <w:rPr>
          <w:rFonts w:ascii="Times New Roman" w:hAnsi="Times New Roman" w:cs="Times New Roman"/>
          <w:b/>
          <w:i/>
        </w:rPr>
        <w:t>надати інформаційну довідку в довільній формі</w:t>
      </w:r>
      <w:r w:rsidRPr="00B40E10">
        <w:rPr>
          <w:rFonts w:ascii="Times New Roman" w:hAnsi="Times New Roman" w:cs="Times New Roman"/>
        </w:rPr>
        <w:t>, що містить інформацію щодо: найменування виробника продукції, міста та країни походження товару, року виготовлення, гарантійного терміну зберігання.</w:t>
      </w:r>
    </w:p>
    <w:p w:rsidR="007D46AC" w:rsidRPr="00B40E10" w:rsidRDefault="007D46AC" w:rsidP="007D46AC">
      <w:pPr>
        <w:tabs>
          <w:tab w:val="left" w:pos="851"/>
          <w:tab w:val="left" w:pos="993"/>
        </w:tabs>
        <w:spacing w:after="0" w:line="240" w:lineRule="auto"/>
        <w:jc w:val="both"/>
        <w:rPr>
          <w:rFonts w:ascii="Times New Roman" w:hAnsi="Times New Roman" w:cs="Times New Roman"/>
        </w:rPr>
      </w:pPr>
    </w:p>
    <w:p w:rsidR="007D46AC" w:rsidRPr="00B40E10" w:rsidRDefault="007D46AC" w:rsidP="007D46AC">
      <w:pPr>
        <w:tabs>
          <w:tab w:val="left" w:pos="851"/>
          <w:tab w:val="left" w:pos="993"/>
        </w:tabs>
        <w:spacing w:after="0" w:line="240" w:lineRule="auto"/>
        <w:jc w:val="both"/>
        <w:rPr>
          <w:rFonts w:ascii="Times New Roman" w:hAnsi="Times New Roman" w:cs="Times New Roman"/>
          <w:i/>
        </w:rPr>
      </w:pPr>
      <w:r w:rsidRPr="00B40E10">
        <w:rPr>
          <w:rFonts w:ascii="Times New Roman" w:hAnsi="Times New Roman" w:cs="Times New Roman"/>
        </w:rPr>
        <w:t>6.Товар повинен мати  гарантійни</w:t>
      </w:r>
      <w:r>
        <w:rPr>
          <w:rFonts w:ascii="Times New Roman" w:hAnsi="Times New Roman" w:cs="Times New Roman"/>
        </w:rPr>
        <w:t>й строк експлуатації не менше 12</w:t>
      </w:r>
      <w:r w:rsidRPr="00B40E10">
        <w:rPr>
          <w:rFonts w:ascii="Times New Roman" w:hAnsi="Times New Roman" w:cs="Times New Roman"/>
        </w:rPr>
        <w:t xml:space="preserve"> місяців від дати поставки Замовнику. Учасник </w:t>
      </w:r>
      <w:r w:rsidRPr="00B40E10">
        <w:rPr>
          <w:rFonts w:ascii="Times New Roman" w:hAnsi="Times New Roman" w:cs="Times New Roman"/>
          <w:b/>
          <w:i/>
        </w:rPr>
        <w:t>надає</w:t>
      </w:r>
      <w:r w:rsidRPr="00B40E10">
        <w:rPr>
          <w:rFonts w:ascii="Times New Roman" w:hAnsi="Times New Roman" w:cs="Times New Roman"/>
        </w:rPr>
        <w:t xml:space="preserve"> гарантійний лист у довільній формі.</w:t>
      </w:r>
    </w:p>
    <w:p w:rsidR="007D46AC" w:rsidRPr="00B40E10" w:rsidRDefault="007D46AC" w:rsidP="007D46AC">
      <w:pPr>
        <w:tabs>
          <w:tab w:val="left" w:pos="851"/>
          <w:tab w:val="left" w:pos="993"/>
        </w:tabs>
        <w:spacing w:after="0" w:line="240" w:lineRule="auto"/>
        <w:jc w:val="both"/>
        <w:rPr>
          <w:rFonts w:ascii="Times New Roman" w:hAnsi="Times New Roman" w:cs="Times New Roman"/>
          <w:i/>
        </w:rPr>
      </w:pPr>
    </w:p>
    <w:p w:rsidR="007D46AC" w:rsidRPr="00B40E10" w:rsidRDefault="007D46AC" w:rsidP="007D46AC">
      <w:pPr>
        <w:tabs>
          <w:tab w:val="left" w:pos="993"/>
        </w:tabs>
        <w:spacing w:after="0" w:line="240" w:lineRule="auto"/>
        <w:jc w:val="both"/>
        <w:rPr>
          <w:rFonts w:ascii="Times New Roman" w:eastAsia="Times New Roman" w:hAnsi="Times New Roman" w:cs="Times New Roman"/>
          <w:color w:val="000000"/>
        </w:rPr>
      </w:pPr>
      <w:r w:rsidRPr="00B40E10">
        <w:rPr>
          <w:rFonts w:ascii="Times New Roman" w:eastAsia="Times New Roman" w:hAnsi="Times New Roman" w:cs="Times New Roman"/>
          <w:color w:val="000000"/>
        </w:rPr>
        <w:t>7.Товар повинен бути упакований таким чином, щоб зберегти всі його якісні характеристики, цілісність та збереження під час транспортування. Упаковка повинна містити маркування. Маркування повинно містити  адресу, телефон, склад тканини, умови експлуатації та догляду (можуть бути зазначені символами), дата виготовлення.</w:t>
      </w:r>
    </w:p>
    <w:p w:rsidR="007D46AC" w:rsidRPr="00B40E10" w:rsidRDefault="007D46AC" w:rsidP="007D46AC">
      <w:pPr>
        <w:tabs>
          <w:tab w:val="left" w:pos="993"/>
        </w:tabs>
        <w:spacing w:after="0" w:line="240" w:lineRule="auto"/>
        <w:jc w:val="both"/>
        <w:rPr>
          <w:rFonts w:ascii="Times New Roman" w:hAnsi="Times New Roman" w:cs="Times New Roman"/>
          <w:color w:val="000000"/>
        </w:rPr>
      </w:pPr>
    </w:p>
    <w:p w:rsidR="007D46AC" w:rsidRPr="00B40E10" w:rsidRDefault="007D46AC" w:rsidP="007D46AC">
      <w:pPr>
        <w:tabs>
          <w:tab w:val="left" w:pos="993"/>
        </w:tabs>
        <w:spacing w:after="0" w:line="240" w:lineRule="auto"/>
        <w:jc w:val="both"/>
        <w:rPr>
          <w:rFonts w:ascii="Times New Roman" w:eastAsia="Times New Roman" w:hAnsi="Times New Roman" w:cs="Times New Roman"/>
          <w:kern w:val="2"/>
          <w:lang w:eastAsia="ru-RU"/>
        </w:rPr>
      </w:pPr>
      <w:r w:rsidRPr="00B40E10">
        <w:rPr>
          <w:rFonts w:ascii="Times New Roman" w:hAnsi="Times New Roman" w:cs="Times New Roman"/>
        </w:rPr>
        <w:t>8.У разі якщо товар виявляється неякісним та незареєстрованим згідно чинного законодавства, то заміна, повернення проводиться за рахунок Учасника.</w:t>
      </w:r>
      <w:r w:rsidRPr="00B40E10">
        <w:rPr>
          <w:rFonts w:ascii="Times New Roman" w:eastAsia="Times New Roman" w:hAnsi="Times New Roman" w:cs="Times New Roman"/>
          <w:kern w:val="2"/>
          <w:lang w:eastAsia="ru-RU"/>
        </w:rPr>
        <w:t xml:space="preserve"> Всі витрати, пов’язані із заміною товару належної якості несе Учасник (Постачальник).</w:t>
      </w:r>
    </w:p>
    <w:p w:rsidR="007D46AC" w:rsidRPr="00B40E10" w:rsidRDefault="007D46AC" w:rsidP="007D46AC">
      <w:pPr>
        <w:tabs>
          <w:tab w:val="left" w:pos="993"/>
        </w:tabs>
        <w:spacing w:after="0" w:line="240" w:lineRule="auto"/>
        <w:jc w:val="both"/>
        <w:rPr>
          <w:rFonts w:ascii="Times New Roman" w:eastAsia="Times New Roman" w:hAnsi="Times New Roman" w:cs="Times New Roman"/>
          <w:kern w:val="2"/>
          <w:lang w:eastAsia="ru-RU"/>
        </w:rPr>
      </w:pPr>
    </w:p>
    <w:p w:rsidR="007D46AC" w:rsidRDefault="007D46AC" w:rsidP="007D46AC">
      <w:pPr>
        <w:tabs>
          <w:tab w:val="left" w:pos="993"/>
        </w:tabs>
        <w:spacing w:after="0" w:line="240" w:lineRule="auto"/>
        <w:jc w:val="both"/>
        <w:rPr>
          <w:rFonts w:ascii="Times New Roman" w:eastAsia="Times New Roman" w:hAnsi="Times New Roman"/>
        </w:rPr>
      </w:pPr>
      <w:r w:rsidRPr="00B40E10">
        <w:rPr>
          <w:rFonts w:ascii="Times New Roman" w:eastAsia="Times New Roman" w:hAnsi="Times New Roman" w:cs="Times New Roman"/>
          <w:kern w:val="2"/>
          <w:lang w:eastAsia="ru-RU"/>
        </w:rPr>
        <w:lastRenderedPageBreak/>
        <w:t xml:space="preserve">9. </w:t>
      </w:r>
      <w:r w:rsidRPr="00B40E10">
        <w:rPr>
          <w:rFonts w:ascii="Times New Roman" w:eastAsia="Times New Roman" w:hAnsi="Times New Roman"/>
        </w:rPr>
        <w:t>Доставка Товару та  розвантажувальні роботи здійснюються силами та за рахунок Постачальника в узгоджений із Замовником час.</w:t>
      </w:r>
    </w:p>
    <w:p w:rsidR="007D46AC" w:rsidRDefault="007D46AC" w:rsidP="007D46AC">
      <w:pPr>
        <w:tabs>
          <w:tab w:val="left" w:pos="993"/>
        </w:tabs>
        <w:spacing w:after="0" w:line="240" w:lineRule="auto"/>
        <w:jc w:val="both"/>
        <w:rPr>
          <w:rFonts w:ascii="Times New Roman" w:eastAsia="Times New Roman" w:hAnsi="Times New Roman"/>
        </w:rPr>
      </w:pPr>
    </w:p>
    <w:p w:rsidR="007D46AC" w:rsidRPr="00D73C91" w:rsidRDefault="007D46AC" w:rsidP="007D46AC">
      <w:pPr>
        <w:spacing w:after="0" w:line="240" w:lineRule="auto"/>
        <w:ind w:firstLine="567"/>
        <w:jc w:val="both"/>
        <w:rPr>
          <w:rFonts w:ascii="Times New Roman" w:eastAsia="Times New Roman" w:hAnsi="Times New Roman"/>
          <w:i/>
          <w:lang w:eastAsia="ru-RU"/>
        </w:rPr>
      </w:pPr>
      <w:r w:rsidRPr="00D73C91">
        <w:rPr>
          <w:rFonts w:ascii="Times New Roman" w:eastAsia="Times New Roman" w:hAnsi="Times New Roman"/>
          <w:i/>
          <w:lang w:eastAsia="ru-RU"/>
        </w:rPr>
        <w:t>Будь-які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передбачає можливість надання учасниками еквіваленту (технічні характеристики еквіваленту не повинні бути гіршими).</w:t>
      </w:r>
    </w:p>
    <w:p w:rsidR="007D46AC" w:rsidRPr="0023396F" w:rsidRDefault="007D46AC" w:rsidP="007D46AC">
      <w:pPr>
        <w:spacing w:after="0" w:line="240" w:lineRule="auto"/>
        <w:ind w:firstLine="567"/>
        <w:jc w:val="both"/>
      </w:pPr>
    </w:p>
    <w:p w:rsidR="007D46AC" w:rsidRPr="00B40E10" w:rsidRDefault="007D46AC" w:rsidP="007D46AC">
      <w:pPr>
        <w:tabs>
          <w:tab w:val="left" w:pos="993"/>
        </w:tabs>
        <w:spacing w:after="0" w:line="240" w:lineRule="auto"/>
        <w:jc w:val="both"/>
        <w:rPr>
          <w:rFonts w:ascii="Times New Roman" w:eastAsia="Times New Roman" w:hAnsi="Times New Roman"/>
        </w:rPr>
      </w:pPr>
    </w:p>
    <w:p w:rsidR="00F411D0" w:rsidRPr="00225A47" w:rsidRDefault="00F411D0" w:rsidP="00F411D0">
      <w:pPr>
        <w:suppressAutoHyphens/>
        <w:spacing w:after="0" w:line="240" w:lineRule="auto"/>
        <w:rPr>
          <w:rFonts w:ascii="Times New Roman" w:eastAsia="Times New Roman" w:hAnsi="Times New Roman" w:cs="Times New Roman"/>
          <w:sz w:val="24"/>
          <w:szCs w:val="24"/>
          <w:lang w:eastAsia="zh-CN"/>
        </w:rPr>
      </w:pPr>
    </w:p>
    <w:p w:rsidR="00A52318" w:rsidRPr="001B1366" w:rsidRDefault="00A52318" w:rsidP="00993BB4">
      <w:pPr>
        <w:spacing w:after="0" w:line="240" w:lineRule="auto"/>
        <w:jc w:val="both"/>
        <w:rPr>
          <w:rFonts w:ascii="Times New Roman" w:hAnsi="Times New Roman" w:cs="Times New Roman"/>
          <w:szCs w:val="24"/>
        </w:rPr>
      </w:pPr>
    </w:p>
    <w:sectPr w:rsidR="00A52318" w:rsidRPr="001B1366" w:rsidSect="00BB66ED">
      <w:pgSz w:w="11906" w:h="16838"/>
      <w:pgMar w:top="568"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798"/>
    <w:multiLevelType w:val="multilevel"/>
    <w:tmpl w:val="977E5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53B77"/>
    <w:multiLevelType w:val="multilevel"/>
    <w:tmpl w:val="18F00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C65D99"/>
    <w:multiLevelType w:val="hybridMultilevel"/>
    <w:tmpl w:val="FEBAEE2E"/>
    <w:lvl w:ilvl="0" w:tplc="DF3C7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AF056F5"/>
    <w:multiLevelType w:val="hybridMultilevel"/>
    <w:tmpl w:val="5BE03624"/>
    <w:lvl w:ilvl="0" w:tplc="DF3C7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9811F08"/>
    <w:multiLevelType w:val="hybridMultilevel"/>
    <w:tmpl w:val="68F4E124"/>
    <w:lvl w:ilvl="0" w:tplc="86E44F74">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B832DA3"/>
    <w:multiLevelType w:val="hybridMultilevel"/>
    <w:tmpl w:val="FB940EF0"/>
    <w:lvl w:ilvl="0" w:tplc="0422000F">
      <w:start w:val="1"/>
      <w:numFmt w:val="decimal"/>
      <w:lvlText w:val="%1."/>
      <w:lvlJc w:val="left"/>
      <w:pPr>
        <w:ind w:left="2345"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23844A33"/>
    <w:multiLevelType w:val="multilevel"/>
    <w:tmpl w:val="7A1E30E8"/>
    <w:lvl w:ilvl="0">
      <w:start w:val="1"/>
      <w:numFmt w:val="bullet"/>
      <w:lvlText w:val="-"/>
      <w:lvlJc w:val="left"/>
      <w:pPr>
        <w:ind w:left="787" w:hanging="360"/>
      </w:pPr>
      <w:rPr>
        <w:rFonts w:ascii="Times New Roman" w:eastAsia="Times New Roman" w:hAnsi="Times New Roman"/>
        <w:color w:val="000000"/>
        <w:sz w:val="24"/>
      </w:rPr>
    </w:lvl>
    <w:lvl w:ilvl="1">
      <w:start w:val="1"/>
      <w:numFmt w:val="bullet"/>
      <w:lvlText w:val="o"/>
      <w:lvlJc w:val="left"/>
      <w:pPr>
        <w:ind w:left="1507" w:hanging="360"/>
      </w:pPr>
      <w:rPr>
        <w:rFonts w:ascii="Courier New" w:eastAsia="Times New Roman" w:hAnsi="Courier New"/>
      </w:rPr>
    </w:lvl>
    <w:lvl w:ilvl="2">
      <w:start w:val="1"/>
      <w:numFmt w:val="bullet"/>
      <w:lvlText w:val="▪"/>
      <w:lvlJc w:val="left"/>
      <w:pPr>
        <w:ind w:left="2227" w:hanging="360"/>
      </w:pPr>
      <w:rPr>
        <w:rFonts w:ascii="Noto Sans Symbols" w:eastAsia="Times New Roman" w:hAnsi="Noto Sans Symbols"/>
      </w:rPr>
    </w:lvl>
    <w:lvl w:ilvl="3">
      <w:start w:val="1"/>
      <w:numFmt w:val="bullet"/>
      <w:lvlText w:val="●"/>
      <w:lvlJc w:val="left"/>
      <w:pPr>
        <w:ind w:left="2947" w:hanging="360"/>
      </w:pPr>
      <w:rPr>
        <w:rFonts w:ascii="Noto Sans Symbols" w:eastAsia="Times New Roman" w:hAnsi="Noto Sans Symbols"/>
      </w:rPr>
    </w:lvl>
    <w:lvl w:ilvl="4">
      <w:start w:val="1"/>
      <w:numFmt w:val="bullet"/>
      <w:lvlText w:val="o"/>
      <w:lvlJc w:val="left"/>
      <w:pPr>
        <w:ind w:left="3667" w:hanging="360"/>
      </w:pPr>
      <w:rPr>
        <w:rFonts w:ascii="Courier New" w:eastAsia="Times New Roman" w:hAnsi="Courier New"/>
      </w:rPr>
    </w:lvl>
    <w:lvl w:ilvl="5">
      <w:start w:val="1"/>
      <w:numFmt w:val="bullet"/>
      <w:lvlText w:val="▪"/>
      <w:lvlJc w:val="left"/>
      <w:pPr>
        <w:ind w:left="4387" w:hanging="360"/>
      </w:pPr>
      <w:rPr>
        <w:rFonts w:ascii="Noto Sans Symbols" w:eastAsia="Times New Roman" w:hAnsi="Noto Sans Symbols"/>
      </w:rPr>
    </w:lvl>
    <w:lvl w:ilvl="6">
      <w:start w:val="1"/>
      <w:numFmt w:val="bullet"/>
      <w:lvlText w:val="●"/>
      <w:lvlJc w:val="left"/>
      <w:pPr>
        <w:ind w:left="5107" w:hanging="360"/>
      </w:pPr>
      <w:rPr>
        <w:rFonts w:ascii="Noto Sans Symbols" w:eastAsia="Times New Roman" w:hAnsi="Noto Sans Symbols"/>
      </w:rPr>
    </w:lvl>
    <w:lvl w:ilvl="7">
      <w:start w:val="1"/>
      <w:numFmt w:val="bullet"/>
      <w:lvlText w:val="o"/>
      <w:lvlJc w:val="left"/>
      <w:pPr>
        <w:ind w:left="5827" w:hanging="360"/>
      </w:pPr>
      <w:rPr>
        <w:rFonts w:ascii="Courier New" w:eastAsia="Times New Roman" w:hAnsi="Courier New"/>
      </w:rPr>
    </w:lvl>
    <w:lvl w:ilvl="8">
      <w:start w:val="1"/>
      <w:numFmt w:val="bullet"/>
      <w:lvlText w:val="▪"/>
      <w:lvlJc w:val="left"/>
      <w:pPr>
        <w:ind w:left="6547" w:hanging="360"/>
      </w:pPr>
      <w:rPr>
        <w:rFonts w:ascii="Noto Sans Symbols" w:eastAsia="Times New Roman" w:hAnsi="Noto Sans Symbols"/>
      </w:rPr>
    </w:lvl>
  </w:abstractNum>
  <w:abstractNum w:abstractNumId="7" w15:restartNumberingAfterBreak="0">
    <w:nsid w:val="244355AA"/>
    <w:multiLevelType w:val="hybridMultilevel"/>
    <w:tmpl w:val="6B284B6C"/>
    <w:lvl w:ilvl="0" w:tplc="319EE316">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8" w15:restartNumberingAfterBreak="0">
    <w:nsid w:val="2A215DB3"/>
    <w:multiLevelType w:val="multilevel"/>
    <w:tmpl w:val="CFE4FDB2"/>
    <w:lvl w:ilvl="0">
      <w:start w:val="1"/>
      <w:numFmt w:val="bullet"/>
      <w:lvlText w:val="-"/>
      <w:lvlJc w:val="left"/>
      <w:pPr>
        <w:ind w:left="718" w:hanging="360"/>
      </w:pPr>
      <w:rPr>
        <w:rFonts w:ascii="Times New Roman" w:eastAsia="Times New Roman" w:hAnsi="Times New Roman"/>
        <w:color w:val="000000"/>
        <w:sz w:val="24"/>
      </w:rPr>
    </w:lvl>
    <w:lvl w:ilvl="1">
      <w:start w:val="1"/>
      <w:numFmt w:val="bullet"/>
      <w:lvlText w:val="o"/>
      <w:lvlJc w:val="left"/>
      <w:pPr>
        <w:ind w:left="1438" w:hanging="360"/>
      </w:pPr>
      <w:rPr>
        <w:rFonts w:ascii="Courier New" w:eastAsia="Times New Roman" w:hAnsi="Courier New"/>
      </w:rPr>
    </w:lvl>
    <w:lvl w:ilvl="2">
      <w:start w:val="1"/>
      <w:numFmt w:val="bullet"/>
      <w:lvlText w:val="▪"/>
      <w:lvlJc w:val="left"/>
      <w:pPr>
        <w:ind w:left="2158" w:hanging="360"/>
      </w:pPr>
      <w:rPr>
        <w:rFonts w:ascii="Noto Sans Symbols" w:eastAsia="Times New Roman" w:hAnsi="Noto Sans Symbols"/>
      </w:rPr>
    </w:lvl>
    <w:lvl w:ilvl="3">
      <w:start w:val="1"/>
      <w:numFmt w:val="bullet"/>
      <w:lvlText w:val="●"/>
      <w:lvlJc w:val="left"/>
      <w:pPr>
        <w:ind w:left="2878" w:hanging="360"/>
      </w:pPr>
      <w:rPr>
        <w:rFonts w:ascii="Noto Sans Symbols" w:eastAsia="Times New Roman" w:hAnsi="Noto Sans Symbols"/>
      </w:rPr>
    </w:lvl>
    <w:lvl w:ilvl="4">
      <w:start w:val="1"/>
      <w:numFmt w:val="bullet"/>
      <w:lvlText w:val="o"/>
      <w:lvlJc w:val="left"/>
      <w:pPr>
        <w:ind w:left="3598" w:hanging="360"/>
      </w:pPr>
      <w:rPr>
        <w:rFonts w:ascii="Courier New" w:eastAsia="Times New Roman" w:hAnsi="Courier New"/>
      </w:rPr>
    </w:lvl>
    <w:lvl w:ilvl="5">
      <w:start w:val="1"/>
      <w:numFmt w:val="bullet"/>
      <w:lvlText w:val="▪"/>
      <w:lvlJc w:val="left"/>
      <w:pPr>
        <w:ind w:left="4318" w:hanging="360"/>
      </w:pPr>
      <w:rPr>
        <w:rFonts w:ascii="Noto Sans Symbols" w:eastAsia="Times New Roman" w:hAnsi="Noto Sans Symbols"/>
      </w:rPr>
    </w:lvl>
    <w:lvl w:ilvl="6">
      <w:start w:val="1"/>
      <w:numFmt w:val="bullet"/>
      <w:lvlText w:val="●"/>
      <w:lvlJc w:val="left"/>
      <w:pPr>
        <w:ind w:left="5038" w:hanging="360"/>
      </w:pPr>
      <w:rPr>
        <w:rFonts w:ascii="Noto Sans Symbols" w:eastAsia="Times New Roman" w:hAnsi="Noto Sans Symbols"/>
      </w:rPr>
    </w:lvl>
    <w:lvl w:ilvl="7">
      <w:start w:val="1"/>
      <w:numFmt w:val="bullet"/>
      <w:lvlText w:val="o"/>
      <w:lvlJc w:val="left"/>
      <w:pPr>
        <w:ind w:left="5758" w:hanging="360"/>
      </w:pPr>
      <w:rPr>
        <w:rFonts w:ascii="Courier New" w:eastAsia="Times New Roman" w:hAnsi="Courier New"/>
      </w:rPr>
    </w:lvl>
    <w:lvl w:ilvl="8">
      <w:start w:val="1"/>
      <w:numFmt w:val="bullet"/>
      <w:lvlText w:val="▪"/>
      <w:lvlJc w:val="left"/>
      <w:pPr>
        <w:ind w:left="6478" w:hanging="360"/>
      </w:pPr>
      <w:rPr>
        <w:rFonts w:ascii="Noto Sans Symbols" w:eastAsia="Times New Roman" w:hAnsi="Noto Sans Symbols"/>
      </w:rPr>
    </w:lvl>
  </w:abstractNum>
  <w:abstractNum w:abstractNumId="9" w15:restartNumberingAfterBreak="0">
    <w:nsid w:val="2A3E3672"/>
    <w:multiLevelType w:val="multilevel"/>
    <w:tmpl w:val="C548D1C4"/>
    <w:lvl w:ilvl="0">
      <w:start w:val="1"/>
      <w:numFmt w:val="decimal"/>
      <w:lvlText w:val="%1)"/>
      <w:lvlJc w:val="left"/>
      <w:pPr>
        <w:ind w:left="358" w:hanging="360"/>
      </w:pPr>
      <w:rPr>
        <w:rFonts w:cs="Times New Roman"/>
      </w:rPr>
    </w:lvl>
    <w:lvl w:ilvl="1">
      <w:start w:val="1"/>
      <w:numFmt w:val="lowerLetter"/>
      <w:lvlText w:val="%2."/>
      <w:lvlJc w:val="left"/>
      <w:pPr>
        <w:ind w:left="1078" w:hanging="360"/>
      </w:pPr>
      <w:rPr>
        <w:rFonts w:cs="Times New Roman"/>
      </w:rPr>
    </w:lvl>
    <w:lvl w:ilvl="2">
      <w:start w:val="1"/>
      <w:numFmt w:val="lowerRoman"/>
      <w:lvlText w:val="%3."/>
      <w:lvlJc w:val="right"/>
      <w:pPr>
        <w:ind w:left="1798" w:hanging="180"/>
      </w:pPr>
      <w:rPr>
        <w:rFonts w:cs="Times New Roman"/>
      </w:rPr>
    </w:lvl>
    <w:lvl w:ilvl="3">
      <w:start w:val="1"/>
      <w:numFmt w:val="decimal"/>
      <w:lvlText w:val="%4."/>
      <w:lvlJc w:val="left"/>
      <w:pPr>
        <w:ind w:left="2518" w:hanging="360"/>
      </w:pPr>
      <w:rPr>
        <w:rFonts w:cs="Times New Roman"/>
      </w:rPr>
    </w:lvl>
    <w:lvl w:ilvl="4">
      <w:start w:val="1"/>
      <w:numFmt w:val="lowerLetter"/>
      <w:lvlText w:val="%5."/>
      <w:lvlJc w:val="left"/>
      <w:pPr>
        <w:ind w:left="3238" w:hanging="360"/>
      </w:pPr>
      <w:rPr>
        <w:rFonts w:cs="Times New Roman"/>
      </w:rPr>
    </w:lvl>
    <w:lvl w:ilvl="5">
      <w:start w:val="1"/>
      <w:numFmt w:val="lowerRoman"/>
      <w:lvlText w:val="%6."/>
      <w:lvlJc w:val="right"/>
      <w:pPr>
        <w:ind w:left="3958" w:hanging="180"/>
      </w:pPr>
      <w:rPr>
        <w:rFonts w:cs="Times New Roman"/>
      </w:rPr>
    </w:lvl>
    <w:lvl w:ilvl="6">
      <w:start w:val="1"/>
      <w:numFmt w:val="decimal"/>
      <w:lvlText w:val="%7."/>
      <w:lvlJc w:val="left"/>
      <w:pPr>
        <w:ind w:left="4678" w:hanging="360"/>
      </w:pPr>
      <w:rPr>
        <w:rFonts w:cs="Times New Roman"/>
      </w:rPr>
    </w:lvl>
    <w:lvl w:ilvl="7">
      <w:start w:val="1"/>
      <w:numFmt w:val="lowerLetter"/>
      <w:lvlText w:val="%8."/>
      <w:lvlJc w:val="left"/>
      <w:pPr>
        <w:ind w:left="5398" w:hanging="360"/>
      </w:pPr>
      <w:rPr>
        <w:rFonts w:cs="Times New Roman"/>
      </w:rPr>
    </w:lvl>
    <w:lvl w:ilvl="8">
      <w:start w:val="1"/>
      <w:numFmt w:val="lowerRoman"/>
      <w:lvlText w:val="%9."/>
      <w:lvlJc w:val="right"/>
      <w:pPr>
        <w:ind w:left="6118" w:hanging="180"/>
      </w:pPr>
      <w:rPr>
        <w:rFonts w:cs="Times New Roman"/>
      </w:rPr>
    </w:lvl>
  </w:abstractNum>
  <w:abstractNum w:abstractNumId="10" w15:restartNumberingAfterBreak="0">
    <w:nsid w:val="2B910DBB"/>
    <w:multiLevelType w:val="multilevel"/>
    <w:tmpl w:val="07F83814"/>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1302CA4"/>
    <w:multiLevelType w:val="multilevel"/>
    <w:tmpl w:val="9FA856C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15:restartNumberingAfterBreak="0">
    <w:nsid w:val="33433DA0"/>
    <w:multiLevelType w:val="hybridMultilevel"/>
    <w:tmpl w:val="AD2AA132"/>
    <w:lvl w:ilvl="0" w:tplc="7D1615EC">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1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3A7FBC"/>
    <w:multiLevelType w:val="multilevel"/>
    <w:tmpl w:val="58A05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9F17D8"/>
    <w:multiLevelType w:val="multilevel"/>
    <w:tmpl w:val="BBD09CC8"/>
    <w:lvl w:ilvl="0">
      <w:start w:val="1"/>
      <w:numFmt w:val="decimal"/>
      <w:lvlText w:val="%1)"/>
      <w:lvlJc w:val="left"/>
      <w:pPr>
        <w:ind w:left="358" w:hanging="360"/>
      </w:pPr>
      <w:rPr>
        <w:rFonts w:cs="Times New Roman"/>
      </w:rPr>
    </w:lvl>
    <w:lvl w:ilvl="1">
      <w:start w:val="1"/>
      <w:numFmt w:val="lowerLetter"/>
      <w:lvlText w:val="%2."/>
      <w:lvlJc w:val="left"/>
      <w:pPr>
        <w:ind w:left="1078" w:hanging="360"/>
      </w:pPr>
      <w:rPr>
        <w:rFonts w:cs="Times New Roman"/>
      </w:rPr>
    </w:lvl>
    <w:lvl w:ilvl="2">
      <w:start w:val="1"/>
      <w:numFmt w:val="lowerRoman"/>
      <w:lvlText w:val="%3."/>
      <w:lvlJc w:val="right"/>
      <w:pPr>
        <w:ind w:left="1798" w:hanging="180"/>
      </w:pPr>
      <w:rPr>
        <w:rFonts w:cs="Times New Roman"/>
      </w:rPr>
    </w:lvl>
    <w:lvl w:ilvl="3">
      <w:start w:val="1"/>
      <w:numFmt w:val="decimal"/>
      <w:lvlText w:val="%4."/>
      <w:lvlJc w:val="left"/>
      <w:pPr>
        <w:ind w:left="2518" w:hanging="360"/>
      </w:pPr>
      <w:rPr>
        <w:rFonts w:cs="Times New Roman"/>
      </w:rPr>
    </w:lvl>
    <w:lvl w:ilvl="4">
      <w:start w:val="1"/>
      <w:numFmt w:val="lowerLetter"/>
      <w:lvlText w:val="%5."/>
      <w:lvlJc w:val="left"/>
      <w:pPr>
        <w:ind w:left="3238" w:hanging="360"/>
      </w:pPr>
      <w:rPr>
        <w:rFonts w:cs="Times New Roman"/>
      </w:rPr>
    </w:lvl>
    <w:lvl w:ilvl="5">
      <w:start w:val="1"/>
      <w:numFmt w:val="lowerRoman"/>
      <w:lvlText w:val="%6."/>
      <w:lvlJc w:val="right"/>
      <w:pPr>
        <w:ind w:left="3958" w:hanging="180"/>
      </w:pPr>
      <w:rPr>
        <w:rFonts w:cs="Times New Roman"/>
      </w:rPr>
    </w:lvl>
    <w:lvl w:ilvl="6">
      <w:start w:val="1"/>
      <w:numFmt w:val="decimal"/>
      <w:lvlText w:val="%7."/>
      <w:lvlJc w:val="left"/>
      <w:pPr>
        <w:ind w:left="4678" w:hanging="360"/>
      </w:pPr>
      <w:rPr>
        <w:rFonts w:cs="Times New Roman"/>
      </w:rPr>
    </w:lvl>
    <w:lvl w:ilvl="7">
      <w:start w:val="1"/>
      <w:numFmt w:val="lowerLetter"/>
      <w:lvlText w:val="%8."/>
      <w:lvlJc w:val="left"/>
      <w:pPr>
        <w:ind w:left="5398" w:hanging="360"/>
      </w:pPr>
      <w:rPr>
        <w:rFonts w:cs="Times New Roman"/>
      </w:rPr>
    </w:lvl>
    <w:lvl w:ilvl="8">
      <w:start w:val="1"/>
      <w:numFmt w:val="lowerRoman"/>
      <w:lvlText w:val="%9."/>
      <w:lvlJc w:val="right"/>
      <w:pPr>
        <w:ind w:left="6118" w:hanging="180"/>
      </w:pPr>
      <w:rPr>
        <w:rFonts w:cs="Times New Roman"/>
      </w:rPr>
    </w:lvl>
  </w:abstractNum>
  <w:abstractNum w:abstractNumId="16" w15:restartNumberingAfterBreak="0">
    <w:nsid w:val="4D311DD6"/>
    <w:multiLevelType w:val="hybridMultilevel"/>
    <w:tmpl w:val="C31A76DA"/>
    <w:lvl w:ilvl="0" w:tplc="ED7AF4E0">
      <w:start w:val="1"/>
      <w:numFmt w:val="decimal"/>
      <w:lvlText w:val="%1."/>
      <w:lvlJc w:val="left"/>
      <w:pPr>
        <w:ind w:left="1353" w:hanging="360"/>
      </w:pPr>
      <w:rPr>
        <w:rFonts w:cs="Times New Roman"/>
        <w:b w:val="0"/>
        <w:lang w:val="uk-UA"/>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1920"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7" w15:restartNumberingAfterBreak="0">
    <w:nsid w:val="4FEE236C"/>
    <w:multiLevelType w:val="hybridMultilevel"/>
    <w:tmpl w:val="0EEA9DEE"/>
    <w:lvl w:ilvl="0" w:tplc="32B6EA0A">
      <w:start w:val="4"/>
      <w:numFmt w:val="upperRoman"/>
      <w:lvlText w:val="%1."/>
      <w:lvlJc w:val="left"/>
      <w:pPr>
        <w:ind w:left="126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42A1A20"/>
    <w:multiLevelType w:val="multilevel"/>
    <w:tmpl w:val="1CC056DC"/>
    <w:lvl w:ilvl="0">
      <w:start w:val="1"/>
      <w:numFmt w:val="decimal"/>
      <w:lvlText w:val="%1."/>
      <w:lvlJc w:val="left"/>
      <w:pPr>
        <w:ind w:left="0" w:firstLine="0"/>
      </w:pPr>
      <w:rPr>
        <w:rFonts w:ascii="Times New Roman" w:eastAsia="Arial" w:hAnsi="Times New Roman" w:cs="Times New Roman" w:hint="default"/>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581055C"/>
    <w:multiLevelType w:val="multilevel"/>
    <w:tmpl w:val="75A84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1C4350"/>
    <w:multiLevelType w:val="multilevel"/>
    <w:tmpl w:val="52AAC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F62F63"/>
    <w:multiLevelType w:val="hybridMultilevel"/>
    <w:tmpl w:val="4E908234"/>
    <w:lvl w:ilvl="0" w:tplc="DF3C7FEA">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2" w15:restartNumberingAfterBreak="0">
    <w:nsid w:val="592823C6"/>
    <w:multiLevelType w:val="multilevel"/>
    <w:tmpl w:val="5AEC6A26"/>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6E4122"/>
    <w:multiLevelType w:val="hybridMultilevel"/>
    <w:tmpl w:val="8622371E"/>
    <w:lvl w:ilvl="0" w:tplc="0B60C5CA">
      <w:start w:val="1"/>
      <w:numFmt w:val="decimal"/>
      <w:lvlText w:val="%1."/>
      <w:lvlJc w:val="left"/>
      <w:pPr>
        <w:ind w:left="502" w:hanging="360"/>
      </w:pPr>
      <w:rPr>
        <w:rFonts w:eastAsia="Times New Roman" w:cs="Times New Roman" w:hint="default"/>
        <w:sz w:val="2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650F4F5F"/>
    <w:multiLevelType w:val="hybridMultilevel"/>
    <w:tmpl w:val="51D004AC"/>
    <w:lvl w:ilvl="0" w:tplc="7D1615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684F6253"/>
    <w:multiLevelType w:val="multilevel"/>
    <w:tmpl w:val="86A60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0FB1927"/>
    <w:multiLevelType w:val="multilevel"/>
    <w:tmpl w:val="6332F6F6"/>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2."/>
      <w:lvlJc w:val="left"/>
      <w:pPr>
        <w:ind w:left="14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3."/>
      <w:lvlJc w:val="left"/>
      <w:pPr>
        <w:ind w:left="21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36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6."/>
      <w:lvlJc w:val="left"/>
      <w:pPr>
        <w:ind w:left="43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57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9."/>
      <w:lvlJc w:val="left"/>
      <w:pPr>
        <w:ind w:left="64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7" w15:restartNumberingAfterBreak="0">
    <w:nsid w:val="7818003C"/>
    <w:multiLevelType w:val="multilevel"/>
    <w:tmpl w:val="71AE82DA"/>
    <w:lvl w:ilvl="0">
      <w:start w:val="1"/>
      <w:numFmt w:val="decimal"/>
      <w:pStyle w:val="1"/>
      <w:lvlText w:val="%1)"/>
      <w:lvlJc w:val="left"/>
      <w:pPr>
        <w:ind w:left="418" w:hanging="420"/>
      </w:pPr>
      <w:rPr>
        <w:rFonts w:cs="Times New Roman"/>
      </w:rPr>
    </w:lvl>
    <w:lvl w:ilvl="1">
      <w:start w:val="1"/>
      <w:numFmt w:val="lowerLetter"/>
      <w:lvlText w:val="%2."/>
      <w:lvlJc w:val="left"/>
      <w:pPr>
        <w:ind w:left="1078" w:hanging="360"/>
      </w:pPr>
      <w:rPr>
        <w:rFonts w:cs="Times New Roman"/>
      </w:rPr>
    </w:lvl>
    <w:lvl w:ilvl="2">
      <w:start w:val="1"/>
      <w:numFmt w:val="lowerRoman"/>
      <w:lvlText w:val="%3."/>
      <w:lvlJc w:val="right"/>
      <w:pPr>
        <w:ind w:left="1798" w:hanging="180"/>
      </w:pPr>
      <w:rPr>
        <w:rFonts w:cs="Times New Roman"/>
      </w:rPr>
    </w:lvl>
    <w:lvl w:ilvl="3">
      <w:start w:val="1"/>
      <w:numFmt w:val="decimal"/>
      <w:lvlText w:val="%4."/>
      <w:lvlJc w:val="left"/>
      <w:pPr>
        <w:ind w:left="2518" w:hanging="360"/>
      </w:pPr>
      <w:rPr>
        <w:rFonts w:cs="Times New Roman"/>
      </w:rPr>
    </w:lvl>
    <w:lvl w:ilvl="4">
      <w:start w:val="1"/>
      <w:numFmt w:val="lowerLetter"/>
      <w:lvlText w:val="%5."/>
      <w:lvlJc w:val="left"/>
      <w:pPr>
        <w:ind w:left="3238" w:hanging="360"/>
      </w:pPr>
      <w:rPr>
        <w:rFonts w:cs="Times New Roman"/>
      </w:rPr>
    </w:lvl>
    <w:lvl w:ilvl="5">
      <w:start w:val="1"/>
      <w:numFmt w:val="lowerRoman"/>
      <w:lvlText w:val="%6."/>
      <w:lvlJc w:val="right"/>
      <w:pPr>
        <w:ind w:left="3958" w:hanging="180"/>
      </w:pPr>
      <w:rPr>
        <w:rFonts w:cs="Times New Roman"/>
      </w:rPr>
    </w:lvl>
    <w:lvl w:ilvl="6">
      <w:start w:val="1"/>
      <w:numFmt w:val="decimal"/>
      <w:lvlText w:val="%7."/>
      <w:lvlJc w:val="left"/>
      <w:pPr>
        <w:ind w:left="4678" w:hanging="360"/>
      </w:pPr>
      <w:rPr>
        <w:rFonts w:cs="Times New Roman"/>
      </w:rPr>
    </w:lvl>
    <w:lvl w:ilvl="7">
      <w:start w:val="1"/>
      <w:numFmt w:val="lowerLetter"/>
      <w:lvlText w:val="%8."/>
      <w:lvlJc w:val="left"/>
      <w:pPr>
        <w:ind w:left="5398" w:hanging="360"/>
      </w:pPr>
      <w:rPr>
        <w:rFonts w:cs="Times New Roman"/>
      </w:rPr>
    </w:lvl>
    <w:lvl w:ilvl="8">
      <w:start w:val="1"/>
      <w:numFmt w:val="lowerRoman"/>
      <w:lvlText w:val="%9."/>
      <w:lvlJc w:val="right"/>
      <w:pPr>
        <w:ind w:left="6118" w:hanging="180"/>
      </w:pPr>
      <w:rPr>
        <w:rFonts w:cs="Times New Roman"/>
      </w:rPr>
    </w:lvl>
  </w:abstractNum>
  <w:abstractNum w:abstractNumId="28" w15:restartNumberingAfterBreak="0">
    <w:nsid w:val="7AEC00DE"/>
    <w:multiLevelType w:val="multilevel"/>
    <w:tmpl w:val="02A60C9C"/>
    <w:lvl w:ilvl="0">
      <w:start w:val="1"/>
      <w:numFmt w:val="bullet"/>
      <w:lvlText w:val="-"/>
      <w:lvlJc w:val="left"/>
      <w:pPr>
        <w:ind w:left="718" w:hanging="360"/>
      </w:pPr>
      <w:rPr>
        <w:rFonts w:ascii="Times New Roman" w:eastAsia="Times New Roman" w:hAnsi="Times New Roman"/>
        <w:color w:val="000000"/>
        <w:sz w:val="24"/>
      </w:rPr>
    </w:lvl>
    <w:lvl w:ilvl="1">
      <w:start w:val="1"/>
      <w:numFmt w:val="bullet"/>
      <w:lvlText w:val="o"/>
      <w:lvlJc w:val="left"/>
      <w:pPr>
        <w:ind w:left="1438" w:hanging="360"/>
      </w:pPr>
      <w:rPr>
        <w:rFonts w:ascii="Courier New" w:eastAsia="Times New Roman" w:hAnsi="Courier New"/>
      </w:rPr>
    </w:lvl>
    <w:lvl w:ilvl="2">
      <w:start w:val="1"/>
      <w:numFmt w:val="bullet"/>
      <w:lvlText w:val="▪"/>
      <w:lvlJc w:val="left"/>
      <w:pPr>
        <w:ind w:left="2158" w:hanging="360"/>
      </w:pPr>
      <w:rPr>
        <w:rFonts w:ascii="Noto Sans Symbols" w:eastAsia="Times New Roman" w:hAnsi="Noto Sans Symbols"/>
      </w:rPr>
    </w:lvl>
    <w:lvl w:ilvl="3">
      <w:start w:val="1"/>
      <w:numFmt w:val="bullet"/>
      <w:lvlText w:val="●"/>
      <w:lvlJc w:val="left"/>
      <w:pPr>
        <w:ind w:left="2878" w:hanging="360"/>
      </w:pPr>
      <w:rPr>
        <w:rFonts w:ascii="Noto Sans Symbols" w:eastAsia="Times New Roman" w:hAnsi="Noto Sans Symbols"/>
      </w:rPr>
    </w:lvl>
    <w:lvl w:ilvl="4">
      <w:start w:val="1"/>
      <w:numFmt w:val="bullet"/>
      <w:lvlText w:val="o"/>
      <w:lvlJc w:val="left"/>
      <w:pPr>
        <w:ind w:left="3598" w:hanging="360"/>
      </w:pPr>
      <w:rPr>
        <w:rFonts w:ascii="Courier New" w:eastAsia="Times New Roman" w:hAnsi="Courier New"/>
      </w:rPr>
    </w:lvl>
    <w:lvl w:ilvl="5">
      <w:start w:val="1"/>
      <w:numFmt w:val="bullet"/>
      <w:lvlText w:val="▪"/>
      <w:lvlJc w:val="left"/>
      <w:pPr>
        <w:ind w:left="4318" w:hanging="360"/>
      </w:pPr>
      <w:rPr>
        <w:rFonts w:ascii="Noto Sans Symbols" w:eastAsia="Times New Roman" w:hAnsi="Noto Sans Symbols"/>
      </w:rPr>
    </w:lvl>
    <w:lvl w:ilvl="6">
      <w:start w:val="1"/>
      <w:numFmt w:val="bullet"/>
      <w:lvlText w:val="●"/>
      <w:lvlJc w:val="left"/>
      <w:pPr>
        <w:ind w:left="5038" w:hanging="360"/>
      </w:pPr>
      <w:rPr>
        <w:rFonts w:ascii="Noto Sans Symbols" w:eastAsia="Times New Roman" w:hAnsi="Noto Sans Symbols"/>
      </w:rPr>
    </w:lvl>
    <w:lvl w:ilvl="7">
      <w:start w:val="1"/>
      <w:numFmt w:val="bullet"/>
      <w:lvlText w:val="o"/>
      <w:lvlJc w:val="left"/>
      <w:pPr>
        <w:ind w:left="5758" w:hanging="360"/>
      </w:pPr>
      <w:rPr>
        <w:rFonts w:ascii="Courier New" w:eastAsia="Times New Roman" w:hAnsi="Courier New"/>
      </w:rPr>
    </w:lvl>
    <w:lvl w:ilvl="8">
      <w:start w:val="1"/>
      <w:numFmt w:val="bullet"/>
      <w:lvlText w:val="▪"/>
      <w:lvlJc w:val="left"/>
      <w:pPr>
        <w:ind w:left="6478" w:hanging="360"/>
      </w:pPr>
      <w:rPr>
        <w:rFonts w:ascii="Noto Sans Symbols" w:eastAsia="Times New Roman" w:hAnsi="Noto Sans Symbols"/>
      </w:rPr>
    </w:lvl>
  </w:abstractNum>
  <w:abstractNum w:abstractNumId="29" w15:restartNumberingAfterBreak="0">
    <w:nsid w:val="7EC943F5"/>
    <w:multiLevelType w:val="multilevel"/>
    <w:tmpl w:val="C1C66E52"/>
    <w:lvl w:ilvl="0">
      <w:start w:val="1"/>
      <w:numFmt w:val="bullet"/>
      <w:lvlText w:val="-"/>
      <w:lvlJc w:val="left"/>
      <w:pPr>
        <w:ind w:left="718" w:hanging="360"/>
      </w:pPr>
      <w:rPr>
        <w:rFonts w:ascii="Times New Roman" w:eastAsia="Times New Roman" w:hAnsi="Times New Roman"/>
        <w:color w:val="000000"/>
        <w:sz w:val="24"/>
      </w:rPr>
    </w:lvl>
    <w:lvl w:ilvl="1">
      <w:start w:val="1"/>
      <w:numFmt w:val="bullet"/>
      <w:lvlText w:val="o"/>
      <w:lvlJc w:val="left"/>
      <w:pPr>
        <w:ind w:left="1438" w:hanging="360"/>
      </w:pPr>
      <w:rPr>
        <w:rFonts w:ascii="Courier New" w:eastAsia="Times New Roman" w:hAnsi="Courier New"/>
      </w:rPr>
    </w:lvl>
    <w:lvl w:ilvl="2">
      <w:start w:val="1"/>
      <w:numFmt w:val="bullet"/>
      <w:lvlText w:val="▪"/>
      <w:lvlJc w:val="left"/>
      <w:pPr>
        <w:ind w:left="2158" w:hanging="360"/>
      </w:pPr>
      <w:rPr>
        <w:rFonts w:ascii="Noto Sans Symbols" w:eastAsia="Times New Roman" w:hAnsi="Noto Sans Symbols"/>
      </w:rPr>
    </w:lvl>
    <w:lvl w:ilvl="3">
      <w:start w:val="1"/>
      <w:numFmt w:val="bullet"/>
      <w:lvlText w:val="●"/>
      <w:lvlJc w:val="left"/>
      <w:pPr>
        <w:ind w:left="2878" w:hanging="360"/>
      </w:pPr>
      <w:rPr>
        <w:rFonts w:ascii="Noto Sans Symbols" w:eastAsia="Times New Roman" w:hAnsi="Noto Sans Symbols"/>
      </w:rPr>
    </w:lvl>
    <w:lvl w:ilvl="4">
      <w:start w:val="1"/>
      <w:numFmt w:val="bullet"/>
      <w:lvlText w:val="o"/>
      <w:lvlJc w:val="left"/>
      <w:pPr>
        <w:ind w:left="3598" w:hanging="360"/>
      </w:pPr>
      <w:rPr>
        <w:rFonts w:ascii="Courier New" w:eastAsia="Times New Roman" w:hAnsi="Courier New"/>
      </w:rPr>
    </w:lvl>
    <w:lvl w:ilvl="5">
      <w:start w:val="1"/>
      <w:numFmt w:val="bullet"/>
      <w:lvlText w:val="▪"/>
      <w:lvlJc w:val="left"/>
      <w:pPr>
        <w:ind w:left="4318" w:hanging="360"/>
      </w:pPr>
      <w:rPr>
        <w:rFonts w:ascii="Noto Sans Symbols" w:eastAsia="Times New Roman" w:hAnsi="Noto Sans Symbols"/>
      </w:rPr>
    </w:lvl>
    <w:lvl w:ilvl="6">
      <w:start w:val="1"/>
      <w:numFmt w:val="bullet"/>
      <w:lvlText w:val="●"/>
      <w:lvlJc w:val="left"/>
      <w:pPr>
        <w:ind w:left="5038" w:hanging="360"/>
      </w:pPr>
      <w:rPr>
        <w:rFonts w:ascii="Noto Sans Symbols" w:eastAsia="Times New Roman" w:hAnsi="Noto Sans Symbols"/>
      </w:rPr>
    </w:lvl>
    <w:lvl w:ilvl="7">
      <w:start w:val="1"/>
      <w:numFmt w:val="bullet"/>
      <w:lvlText w:val="o"/>
      <w:lvlJc w:val="left"/>
      <w:pPr>
        <w:ind w:left="5758" w:hanging="360"/>
      </w:pPr>
      <w:rPr>
        <w:rFonts w:ascii="Courier New" w:eastAsia="Times New Roman" w:hAnsi="Courier New"/>
      </w:rPr>
    </w:lvl>
    <w:lvl w:ilvl="8">
      <w:start w:val="1"/>
      <w:numFmt w:val="bullet"/>
      <w:lvlText w:val="▪"/>
      <w:lvlJc w:val="left"/>
      <w:pPr>
        <w:ind w:left="6478" w:hanging="360"/>
      </w:pPr>
      <w:rPr>
        <w:rFonts w:ascii="Noto Sans Symbols" w:eastAsia="Times New Roman" w:hAnsi="Noto Sans Symbols"/>
      </w:rPr>
    </w:lvl>
  </w:abstractNum>
  <w:num w:numId="1">
    <w:abstractNumId w:val="10"/>
  </w:num>
  <w:num w:numId="2">
    <w:abstractNumId w:val="22"/>
  </w:num>
  <w:num w:numId="3">
    <w:abstractNumId w:val="0"/>
  </w:num>
  <w:num w:numId="4">
    <w:abstractNumId w:val="5"/>
  </w:num>
  <w:num w:numId="5">
    <w:abstractNumId w:val="2"/>
  </w:num>
  <w:num w:numId="6">
    <w:abstractNumId w:val="3"/>
  </w:num>
  <w:num w:numId="7">
    <w:abstractNumId w:val="1"/>
  </w:num>
  <w:num w:numId="8">
    <w:abstractNumId w:val="6"/>
  </w:num>
  <w:num w:numId="9">
    <w:abstractNumId w:val="14"/>
  </w:num>
  <w:num w:numId="10">
    <w:abstractNumId w:val="27"/>
  </w:num>
  <w:num w:numId="11">
    <w:abstractNumId w:val="15"/>
  </w:num>
  <w:num w:numId="12">
    <w:abstractNumId w:val="8"/>
  </w:num>
  <w:num w:numId="13">
    <w:abstractNumId w:val="9"/>
  </w:num>
  <w:num w:numId="14">
    <w:abstractNumId w:val="25"/>
  </w:num>
  <w:num w:numId="15">
    <w:abstractNumId w:val="28"/>
  </w:num>
  <w:num w:numId="16">
    <w:abstractNumId w:val="29"/>
  </w:num>
  <w:num w:numId="17">
    <w:abstractNumId w:val="20"/>
  </w:num>
  <w:num w:numId="18">
    <w:abstractNumId w:val="19"/>
  </w:num>
  <w:num w:numId="19">
    <w:abstractNumId w:val="13"/>
  </w:num>
  <w:num w:numId="20">
    <w:abstractNumId w:val="11"/>
  </w:num>
  <w:num w:numId="21">
    <w:abstractNumId w:val="24"/>
  </w:num>
  <w:num w:numId="22">
    <w:abstractNumId w:val="17"/>
  </w:num>
  <w:num w:numId="23">
    <w:abstractNumId w:val="23"/>
  </w:num>
  <w:num w:numId="24">
    <w:abstractNumId w:val="12"/>
  </w:num>
  <w:num w:numId="25">
    <w:abstractNumId w:val="21"/>
  </w:num>
  <w:num w:numId="26">
    <w:abstractNumId w:val="7"/>
  </w:num>
  <w:num w:numId="27">
    <w:abstractNumId w:val="26"/>
  </w:num>
  <w:num w:numId="28">
    <w:abstractNumId w:val="18"/>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626B8"/>
    <w:rsid w:val="00022BF9"/>
    <w:rsid w:val="00065300"/>
    <w:rsid w:val="00107B24"/>
    <w:rsid w:val="001405BA"/>
    <w:rsid w:val="00183599"/>
    <w:rsid w:val="001B1366"/>
    <w:rsid w:val="001D425B"/>
    <w:rsid w:val="001F114E"/>
    <w:rsid w:val="0020175D"/>
    <w:rsid w:val="00260082"/>
    <w:rsid w:val="002A29AD"/>
    <w:rsid w:val="002B43D6"/>
    <w:rsid w:val="002B72AC"/>
    <w:rsid w:val="0032095C"/>
    <w:rsid w:val="00336D6F"/>
    <w:rsid w:val="003408F1"/>
    <w:rsid w:val="00364272"/>
    <w:rsid w:val="003A1B41"/>
    <w:rsid w:val="003C1068"/>
    <w:rsid w:val="004042E1"/>
    <w:rsid w:val="00466D4D"/>
    <w:rsid w:val="00475676"/>
    <w:rsid w:val="004807CC"/>
    <w:rsid w:val="004E04D2"/>
    <w:rsid w:val="004F2E73"/>
    <w:rsid w:val="005352B1"/>
    <w:rsid w:val="00595531"/>
    <w:rsid w:val="005A41EB"/>
    <w:rsid w:val="005B6C22"/>
    <w:rsid w:val="005E142C"/>
    <w:rsid w:val="005F361C"/>
    <w:rsid w:val="00653DD3"/>
    <w:rsid w:val="006679D7"/>
    <w:rsid w:val="00704412"/>
    <w:rsid w:val="007560F2"/>
    <w:rsid w:val="00781989"/>
    <w:rsid w:val="0078559B"/>
    <w:rsid w:val="007C7854"/>
    <w:rsid w:val="007D46AC"/>
    <w:rsid w:val="007E20C3"/>
    <w:rsid w:val="008005CB"/>
    <w:rsid w:val="0081213C"/>
    <w:rsid w:val="0082250D"/>
    <w:rsid w:val="008258AE"/>
    <w:rsid w:val="008A2AB8"/>
    <w:rsid w:val="008A6228"/>
    <w:rsid w:val="00930A42"/>
    <w:rsid w:val="009632AA"/>
    <w:rsid w:val="00993BB4"/>
    <w:rsid w:val="009A0E13"/>
    <w:rsid w:val="009B02EC"/>
    <w:rsid w:val="009C0A5D"/>
    <w:rsid w:val="009C790E"/>
    <w:rsid w:val="00A227AD"/>
    <w:rsid w:val="00A52318"/>
    <w:rsid w:val="00A75833"/>
    <w:rsid w:val="00B22527"/>
    <w:rsid w:val="00B63108"/>
    <w:rsid w:val="00B87B23"/>
    <w:rsid w:val="00BB66ED"/>
    <w:rsid w:val="00BE09A3"/>
    <w:rsid w:val="00BE52CF"/>
    <w:rsid w:val="00C27BE0"/>
    <w:rsid w:val="00C4402E"/>
    <w:rsid w:val="00C57E4F"/>
    <w:rsid w:val="00C97DAB"/>
    <w:rsid w:val="00CD3641"/>
    <w:rsid w:val="00D11886"/>
    <w:rsid w:val="00D16FD2"/>
    <w:rsid w:val="00D34F29"/>
    <w:rsid w:val="00D45063"/>
    <w:rsid w:val="00D626B8"/>
    <w:rsid w:val="00D627B8"/>
    <w:rsid w:val="00DA567C"/>
    <w:rsid w:val="00DA748F"/>
    <w:rsid w:val="00E31691"/>
    <w:rsid w:val="00E6717B"/>
    <w:rsid w:val="00E8375B"/>
    <w:rsid w:val="00E9776A"/>
    <w:rsid w:val="00EC261D"/>
    <w:rsid w:val="00F411D0"/>
    <w:rsid w:val="00F840FC"/>
    <w:rsid w:val="00F85227"/>
    <w:rsid w:val="00F95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6970"/>
  <w15:docId w15:val="{128B3313-9A37-4319-8C0B-33B34B75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0">
    <w:name w:val="heading 1"/>
    <w:basedOn w:val="a"/>
    <w:next w:val="a"/>
    <w:link w:val="11"/>
    <w:uiPriority w:val="99"/>
    <w:qFormat/>
    <w:rsid w:val="007C78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F411D0"/>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9"/>
    <w:unhideWhenUsed/>
    <w:qFormat/>
    <w:rsid w:val="00F411D0"/>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9"/>
    <w:unhideWhenUsed/>
    <w:qFormat/>
    <w:rsid w:val="00F411D0"/>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9"/>
    <w:unhideWhenUsed/>
    <w:qFormat/>
    <w:rsid w:val="00F411D0"/>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9"/>
    <w:unhideWhenUsed/>
    <w:qFormat/>
    <w:rsid w:val="00F411D0"/>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C790E"/>
    <w:pPr>
      <w:keepNext/>
      <w:keepLines/>
      <w:spacing w:before="200" w:after="0"/>
      <w:outlineLvl w:val="6"/>
    </w:pPr>
    <w:rPr>
      <w:rFonts w:asciiTheme="majorHAnsi" w:eastAsiaTheme="majorEastAsia" w:hAnsiTheme="majorHAnsi" w:cstheme="majorBidi"/>
      <w:i/>
      <w:iCs/>
      <w:color w:val="404040" w:themeColor="text1" w:themeTint="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595531"/>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locked/>
    <w:rsid w:val="00595531"/>
    <w:rPr>
      <w:rFonts w:ascii="Calibri" w:eastAsia="Times New Roman" w:hAnsi="Calibri" w:cs="Times New Roman"/>
      <w:lang w:eastAsia="ru-RU"/>
    </w:rPr>
  </w:style>
  <w:style w:type="character" w:styleId="a7">
    <w:name w:val="Strong"/>
    <w:uiPriority w:val="99"/>
    <w:qFormat/>
    <w:rsid w:val="00595531"/>
    <w:rPr>
      <w:b/>
      <w:bCs/>
    </w:rPr>
  </w:style>
  <w:style w:type="character" w:customStyle="1" w:styleId="11">
    <w:name w:val="Заголовок 1 Знак"/>
    <w:basedOn w:val="a0"/>
    <w:link w:val="10"/>
    <w:uiPriority w:val="99"/>
    <w:rsid w:val="007C7854"/>
    <w:rPr>
      <w:rFonts w:asciiTheme="majorHAnsi" w:eastAsiaTheme="majorEastAsia" w:hAnsiTheme="majorHAnsi" w:cstheme="majorBidi"/>
      <w:color w:val="2F5496" w:themeColor="accent1" w:themeShade="BF"/>
      <w:sz w:val="32"/>
      <w:szCs w:val="32"/>
      <w:lang w:val="uk-UA"/>
    </w:rPr>
  </w:style>
  <w:style w:type="paragraph" w:customStyle="1" w:styleId="rvps2">
    <w:name w:val="rvps2"/>
    <w:basedOn w:val="a"/>
    <w:uiPriority w:val="99"/>
    <w:qFormat/>
    <w:rsid w:val="00E8375B"/>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character" w:customStyle="1" w:styleId="h-address-formatter">
    <w:name w:val="h-address-formatter"/>
    <w:basedOn w:val="a0"/>
    <w:rsid w:val="00D627B8"/>
  </w:style>
  <w:style w:type="character" w:styleId="a8">
    <w:name w:val="Hyperlink"/>
    <w:basedOn w:val="a0"/>
    <w:uiPriority w:val="99"/>
    <w:unhideWhenUsed/>
    <w:rsid w:val="004F2E73"/>
    <w:rPr>
      <w:color w:val="0000FF"/>
      <w:u w:val="single"/>
    </w:rPr>
  </w:style>
  <w:style w:type="character" w:customStyle="1" w:styleId="70">
    <w:name w:val="Заголовок 7 Знак"/>
    <w:basedOn w:val="a0"/>
    <w:link w:val="7"/>
    <w:uiPriority w:val="9"/>
    <w:semiHidden/>
    <w:rsid w:val="009C790E"/>
    <w:rPr>
      <w:rFonts w:asciiTheme="majorHAnsi" w:eastAsiaTheme="majorEastAsia" w:hAnsiTheme="majorHAnsi" w:cstheme="majorBidi"/>
      <w:i/>
      <w:iCs/>
      <w:color w:val="404040" w:themeColor="text1" w:themeTint="BF"/>
      <w:lang w:val="uk-UA" w:eastAsia="uk-UA"/>
    </w:rPr>
  </w:style>
  <w:style w:type="character" w:customStyle="1" w:styleId="h-pre-line">
    <w:name w:val="h-pre-line"/>
    <w:basedOn w:val="a0"/>
    <w:rsid w:val="00F411D0"/>
  </w:style>
  <w:style w:type="character" w:customStyle="1" w:styleId="20">
    <w:name w:val="Заголовок 2 Знак"/>
    <w:basedOn w:val="a0"/>
    <w:link w:val="2"/>
    <w:uiPriority w:val="99"/>
    <w:rsid w:val="00F411D0"/>
    <w:rPr>
      <w:rFonts w:ascii="Calibri" w:eastAsia="Calibri" w:hAnsi="Calibri" w:cs="Calibri"/>
      <w:b/>
      <w:sz w:val="36"/>
      <w:szCs w:val="36"/>
      <w:lang w:val="uk-UA" w:eastAsia="uk-UA"/>
    </w:rPr>
  </w:style>
  <w:style w:type="character" w:customStyle="1" w:styleId="30">
    <w:name w:val="Заголовок 3 Знак"/>
    <w:basedOn w:val="a0"/>
    <w:link w:val="3"/>
    <w:uiPriority w:val="99"/>
    <w:rsid w:val="00F411D0"/>
    <w:rPr>
      <w:rFonts w:ascii="Calibri" w:eastAsia="Calibri" w:hAnsi="Calibri" w:cs="Calibri"/>
      <w:b/>
      <w:sz w:val="28"/>
      <w:szCs w:val="28"/>
      <w:lang w:val="uk-UA" w:eastAsia="uk-UA"/>
    </w:rPr>
  </w:style>
  <w:style w:type="character" w:customStyle="1" w:styleId="40">
    <w:name w:val="Заголовок 4 Знак"/>
    <w:basedOn w:val="a0"/>
    <w:link w:val="4"/>
    <w:uiPriority w:val="99"/>
    <w:rsid w:val="00F411D0"/>
    <w:rPr>
      <w:rFonts w:ascii="Calibri" w:eastAsia="Calibri" w:hAnsi="Calibri" w:cs="Calibri"/>
      <w:b/>
      <w:sz w:val="24"/>
      <w:szCs w:val="24"/>
      <w:lang w:val="uk-UA" w:eastAsia="uk-UA"/>
    </w:rPr>
  </w:style>
  <w:style w:type="character" w:customStyle="1" w:styleId="50">
    <w:name w:val="Заголовок 5 Знак"/>
    <w:basedOn w:val="a0"/>
    <w:link w:val="5"/>
    <w:uiPriority w:val="99"/>
    <w:rsid w:val="00F411D0"/>
    <w:rPr>
      <w:rFonts w:ascii="Calibri" w:eastAsia="Calibri" w:hAnsi="Calibri" w:cs="Calibri"/>
      <w:b/>
      <w:lang w:val="uk-UA" w:eastAsia="uk-UA"/>
    </w:rPr>
  </w:style>
  <w:style w:type="character" w:customStyle="1" w:styleId="60">
    <w:name w:val="Заголовок 6 Знак"/>
    <w:basedOn w:val="a0"/>
    <w:link w:val="6"/>
    <w:uiPriority w:val="99"/>
    <w:rsid w:val="00F411D0"/>
    <w:rPr>
      <w:rFonts w:ascii="Calibri" w:eastAsia="Calibri" w:hAnsi="Calibri" w:cs="Calibri"/>
      <w:b/>
      <w:sz w:val="20"/>
      <w:szCs w:val="20"/>
      <w:lang w:val="uk-UA" w:eastAsia="uk-UA"/>
    </w:rPr>
  </w:style>
  <w:style w:type="table" w:customStyle="1" w:styleId="TableNormal">
    <w:name w:val="Table Normal"/>
    <w:rsid w:val="00F411D0"/>
    <w:rPr>
      <w:rFonts w:ascii="Calibri" w:eastAsia="Calibri" w:hAnsi="Calibri" w:cs="Calibri"/>
      <w:lang w:val="uk-UA" w:eastAsia="uk-UA"/>
    </w:rPr>
    <w:tblPr>
      <w:tblCellMar>
        <w:top w:w="0" w:type="dxa"/>
        <w:left w:w="0" w:type="dxa"/>
        <w:bottom w:w="0" w:type="dxa"/>
        <w:right w:w="0" w:type="dxa"/>
      </w:tblCellMar>
    </w:tblPr>
  </w:style>
  <w:style w:type="paragraph" w:styleId="a9">
    <w:name w:val="Title"/>
    <w:basedOn w:val="a"/>
    <w:next w:val="a"/>
    <w:link w:val="aa"/>
    <w:uiPriority w:val="99"/>
    <w:qFormat/>
    <w:rsid w:val="00F411D0"/>
    <w:pPr>
      <w:keepNext/>
      <w:keepLines/>
      <w:spacing w:before="480" w:after="120"/>
    </w:pPr>
    <w:rPr>
      <w:rFonts w:ascii="Calibri" w:eastAsia="Calibri" w:hAnsi="Calibri" w:cs="Calibri"/>
      <w:b/>
      <w:sz w:val="72"/>
      <w:szCs w:val="72"/>
      <w:lang w:eastAsia="uk-UA"/>
    </w:rPr>
  </w:style>
  <w:style w:type="character" w:customStyle="1" w:styleId="aa">
    <w:name w:val="Заголовок Знак"/>
    <w:basedOn w:val="a0"/>
    <w:link w:val="a9"/>
    <w:uiPriority w:val="99"/>
    <w:rsid w:val="00F411D0"/>
    <w:rPr>
      <w:rFonts w:ascii="Calibri" w:eastAsia="Calibri" w:hAnsi="Calibri" w:cs="Calibri"/>
      <w:b/>
      <w:sz w:val="72"/>
      <w:szCs w:val="72"/>
      <w:lang w:val="uk-UA" w:eastAsia="uk-UA"/>
    </w:rPr>
  </w:style>
  <w:style w:type="paragraph" w:styleId="ab">
    <w:name w:val="Subtitle"/>
    <w:basedOn w:val="a"/>
    <w:next w:val="a"/>
    <w:link w:val="ac"/>
    <w:uiPriority w:val="99"/>
    <w:qFormat/>
    <w:rsid w:val="00F411D0"/>
    <w:pPr>
      <w:keepNext/>
      <w:keepLines/>
      <w:pBdr>
        <w:top w:val="nil"/>
        <w:left w:val="nil"/>
        <w:bottom w:val="nil"/>
        <w:right w:val="nil"/>
        <w:between w:val="nil"/>
      </w:pBdr>
      <w:spacing w:before="360" w:after="80"/>
    </w:pPr>
    <w:rPr>
      <w:rFonts w:ascii="Georgia" w:eastAsia="Georgia" w:hAnsi="Georgia" w:cs="Georgia"/>
      <w:i/>
      <w:color w:val="666666"/>
      <w:sz w:val="48"/>
      <w:szCs w:val="48"/>
      <w:lang w:eastAsia="uk-UA"/>
    </w:rPr>
  </w:style>
  <w:style w:type="character" w:customStyle="1" w:styleId="ac">
    <w:name w:val="Подзаголовок Знак"/>
    <w:basedOn w:val="a0"/>
    <w:link w:val="ab"/>
    <w:uiPriority w:val="99"/>
    <w:rsid w:val="00F411D0"/>
    <w:rPr>
      <w:rFonts w:ascii="Georgia" w:eastAsia="Georgia" w:hAnsi="Georgia" w:cs="Georgia"/>
      <w:i/>
      <w:color w:val="666666"/>
      <w:sz w:val="48"/>
      <w:szCs w:val="48"/>
      <w:lang w:val="uk-UA" w:eastAsia="uk-UA"/>
    </w:rPr>
  </w:style>
  <w:style w:type="character" w:styleId="ad">
    <w:name w:val="annotation reference"/>
    <w:basedOn w:val="a0"/>
    <w:uiPriority w:val="99"/>
    <w:semiHidden/>
    <w:unhideWhenUsed/>
    <w:rsid w:val="00F411D0"/>
    <w:rPr>
      <w:sz w:val="16"/>
      <w:szCs w:val="16"/>
    </w:rPr>
  </w:style>
  <w:style w:type="paragraph" w:styleId="ae">
    <w:name w:val="annotation text"/>
    <w:basedOn w:val="a"/>
    <w:link w:val="af"/>
    <w:uiPriority w:val="99"/>
    <w:unhideWhenUsed/>
    <w:rsid w:val="00F411D0"/>
    <w:pPr>
      <w:spacing w:line="240" w:lineRule="auto"/>
    </w:pPr>
    <w:rPr>
      <w:rFonts w:ascii="Calibri" w:eastAsia="Calibri" w:hAnsi="Calibri" w:cs="Calibri"/>
      <w:sz w:val="20"/>
      <w:szCs w:val="20"/>
      <w:lang w:eastAsia="uk-UA"/>
    </w:rPr>
  </w:style>
  <w:style w:type="character" w:customStyle="1" w:styleId="af">
    <w:name w:val="Текст примечания Знак"/>
    <w:basedOn w:val="a0"/>
    <w:link w:val="ae"/>
    <w:uiPriority w:val="99"/>
    <w:rsid w:val="00F411D0"/>
    <w:rPr>
      <w:rFonts w:ascii="Calibri" w:eastAsia="Calibri" w:hAnsi="Calibri" w:cs="Calibri"/>
      <w:sz w:val="20"/>
      <w:szCs w:val="20"/>
      <w:lang w:val="uk-UA" w:eastAsia="uk-UA"/>
    </w:rPr>
  </w:style>
  <w:style w:type="paragraph" w:styleId="af0">
    <w:name w:val="annotation subject"/>
    <w:basedOn w:val="ae"/>
    <w:next w:val="ae"/>
    <w:link w:val="af1"/>
    <w:uiPriority w:val="99"/>
    <w:semiHidden/>
    <w:unhideWhenUsed/>
    <w:rsid w:val="00F411D0"/>
    <w:rPr>
      <w:b/>
      <w:bCs/>
    </w:rPr>
  </w:style>
  <w:style w:type="character" w:customStyle="1" w:styleId="af1">
    <w:name w:val="Тема примечания Знак"/>
    <w:basedOn w:val="af"/>
    <w:link w:val="af0"/>
    <w:uiPriority w:val="99"/>
    <w:semiHidden/>
    <w:rsid w:val="00F411D0"/>
    <w:rPr>
      <w:rFonts w:ascii="Calibri" w:eastAsia="Calibri" w:hAnsi="Calibri" w:cs="Calibri"/>
      <w:b/>
      <w:bCs/>
      <w:sz w:val="20"/>
      <w:szCs w:val="20"/>
      <w:lang w:val="uk-UA" w:eastAsia="uk-UA"/>
    </w:rPr>
  </w:style>
  <w:style w:type="paragraph" w:styleId="af2">
    <w:name w:val="Balloon Text"/>
    <w:basedOn w:val="a"/>
    <w:link w:val="af3"/>
    <w:uiPriority w:val="99"/>
    <w:semiHidden/>
    <w:unhideWhenUsed/>
    <w:rsid w:val="00F411D0"/>
    <w:pPr>
      <w:spacing w:after="0" w:line="240" w:lineRule="auto"/>
    </w:pPr>
    <w:rPr>
      <w:rFonts w:ascii="Segoe UI" w:eastAsia="Calibri" w:hAnsi="Segoe UI" w:cs="Segoe UI"/>
      <w:sz w:val="18"/>
      <w:szCs w:val="18"/>
      <w:lang w:eastAsia="uk-UA"/>
    </w:rPr>
  </w:style>
  <w:style w:type="character" w:customStyle="1" w:styleId="af3">
    <w:name w:val="Текст выноски Знак"/>
    <w:basedOn w:val="a0"/>
    <w:link w:val="af2"/>
    <w:uiPriority w:val="99"/>
    <w:semiHidden/>
    <w:rsid w:val="00F411D0"/>
    <w:rPr>
      <w:rFonts w:ascii="Segoe UI" w:eastAsia="Calibri" w:hAnsi="Segoe UI" w:cs="Segoe UI"/>
      <w:sz w:val="18"/>
      <w:szCs w:val="18"/>
      <w:lang w:val="uk-UA" w:eastAsia="uk-UA"/>
    </w:rPr>
  </w:style>
  <w:style w:type="numbering" w:customStyle="1" w:styleId="12">
    <w:name w:val="Нет списка1"/>
    <w:next w:val="a2"/>
    <w:uiPriority w:val="99"/>
    <w:semiHidden/>
    <w:unhideWhenUsed/>
    <w:rsid w:val="00F411D0"/>
  </w:style>
  <w:style w:type="table" w:customStyle="1" w:styleId="TableNormal1">
    <w:name w:val="Table Normal1"/>
    <w:rsid w:val="00F411D0"/>
    <w:rPr>
      <w:rFonts w:ascii="Calibri" w:eastAsia="Calibri" w:hAnsi="Calibri" w:cs="Calibri"/>
      <w:lang w:val="uk-UA" w:eastAsia="uk-UA"/>
    </w:rPr>
    <w:tblPr>
      <w:tblCellMar>
        <w:top w:w="0" w:type="dxa"/>
        <w:left w:w="0" w:type="dxa"/>
        <w:bottom w:w="0" w:type="dxa"/>
        <w:right w:w="0" w:type="dxa"/>
      </w:tblCellMar>
    </w:tblPr>
  </w:style>
  <w:style w:type="table" w:customStyle="1" w:styleId="TableNormal2">
    <w:name w:val="Table Normal2"/>
    <w:rsid w:val="00F411D0"/>
    <w:rPr>
      <w:rFonts w:ascii="Calibri" w:eastAsia="Calibri" w:hAnsi="Calibri" w:cs="Calibri"/>
      <w:lang w:val="uk-UA" w:eastAsia="uk-UA"/>
    </w:rPr>
    <w:tblPr>
      <w:tblCellMar>
        <w:top w:w="0" w:type="dxa"/>
        <w:left w:w="0" w:type="dxa"/>
        <w:bottom w:w="0" w:type="dxa"/>
        <w:right w:w="0" w:type="dxa"/>
      </w:tblCellMar>
    </w:tblPr>
  </w:style>
  <w:style w:type="table" w:customStyle="1" w:styleId="TableNormal3">
    <w:name w:val="Table Normal3"/>
    <w:rsid w:val="00F411D0"/>
    <w:rPr>
      <w:rFonts w:ascii="Calibri" w:eastAsia="Calibri" w:hAnsi="Calibri" w:cs="Calibri"/>
      <w:lang w:val="uk-UA" w:eastAsia="uk-UA"/>
    </w:rPr>
    <w:tblPr>
      <w:tblCellMar>
        <w:top w:w="0" w:type="dxa"/>
        <w:left w:w="0" w:type="dxa"/>
        <w:bottom w:w="0" w:type="dxa"/>
        <w:right w:w="0" w:type="dxa"/>
      </w:tblCellMar>
    </w:tblPr>
  </w:style>
  <w:style w:type="table" w:customStyle="1" w:styleId="13">
    <w:name w:val="Сетка таблицы1"/>
    <w:basedOn w:val="a1"/>
    <w:next w:val="a4"/>
    <w:uiPriority w:val="99"/>
    <w:rsid w:val="00F411D0"/>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99"/>
    <w:qFormat/>
    <w:rsid w:val="00F411D0"/>
    <w:pPr>
      <w:ind w:left="720"/>
      <w:contextualSpacing/>
    </w:pPr>
    <w:rPr>
      <w:lang w:val="ru-RU"/>
    </w:rPr>
  </w:style>
  <w:style w:type="character" w:customStyle="1" w:styleId="af5">
    <w:name w:val="Абзац списка Знак"/>
    <w:link w:val="af4"/>
    <w:uiPriority w:val="99"/>
    <w:locked/>
    <w:rsid w:val="00F411D0"/>
  </w:style>
  <w:style w:type="character" w:customStyle="1" w:styleId="base">
    <w:name w:val="base"/>
    <w:basedOn w:val="a0"/>
    <w:rsid w:val="00F411D0"/>
  </w:style>
  <w:style w:type="table" w:customStyle="1" w:styleId="TableNormal11">
    <w:name w:val="Table Normal11"/>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5">
    <w:name w:val="Table Normal5"/>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4">
    <w:name w:val="Table Normal4"/>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31">
    <w:name w:val="Table Normal31"/>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21">
    <w:name w:val="Table Normal21"/>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paragraph" w:styleId="af6">
    <w:name w:val="Normal (Web)"/>
    <w:basedOn w:val="a"/>
    <w:uiPriority w:val="99"/>
    <w:semiHidden/>
    <w:rsid w:val="00F411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Маркірований список1"/>
    <w:basedOn w:val="a"/>
    <w:uiPriority w:val="99"/>
    <w:rsid w:val="00F411D0"/>
    <w:pPr>
      <w:numPr>
        <w:numId w:val="10"/>
      </w:numPr>
      <w:suppressAutoHyphens/>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ru-RU" w:eastAsia="uk-UA"/>
    </w:rPr>
  </w:style>
  <w:style w:type="table" w:customStyle="1" w:styleId="TableNormal111">
    <w:name w:val="Table Normal111"/>
    <w:uiPriority w:val="99"/>
    <w:rsid w:val="00F411D0"/>
    <w:pPr>
      <w:spacing w:after="0" w:line="276" w:lineRule="auto"/>
      <w:ind w:hanging="1"/>
    </w:pPr>
    <w:rPr>
      <w:rFonts w:ascii="Arial" w:eastAsia="Times New Roman" w:hAnsi="Arial" w:cs="Arial"/>
      <w:lang w:val="uk-UA" w:eastAsia="uk-UA"/>
    </w:rPr>
    <w:tblPr>
      <w:tblCellMar>
        <w:top w:w="0" w:type="dxa"/>
        <w:left w:w="0" w:type="dxa"/>
        <w:bottom w:w="0" w:type="dxa"/>
        <w:right w:w="0" w:type="dxa"/>
      </w:tblCellMar>
    </w:tblPr>
  </w:style>
  <w:style w:type="paragraph" w:customStyle="1" w:styleId="14">
    <w:name w:val="Звичайний1"/>
    <w:uiPriority w:val="99"/>
    <w:rsid w:val="00F411D0"/>
    <w:pPr>
      <w:suppressAutoHyphens/>
      <w:spacing w:after="0" w:line="1" w:lineRule="atLeast"/>
      <w:ind w:leftChars="-1" w:left="-1" w:hangingChars="1" w:hanging="1"/>
      <w:textDirection w:val="btLr"/>
      <w:textAlignment w:val="top"/>
      <w:outlineLvl w:val="0"/>
    </w:pPr>
    <w:rPr>
      <w:rFonts w:ascii="Arial" w:eastAsia="Times New Roman" w:hAnsi="Arial" w:cs="Arial"/>
      <w:position w:val="-1"/>
      <w:sz w:val="24"/>
      <w:szCs w:val="24"/>
      <w:lang w:eastAsia="uk-UA"/>
    </w:rPr>
  </w:style>
  <w:style w:type="character" w:customStyle="1" w:styleId="15">
    <w:name w:val="Шрифт абзацу за промовчанням1"/>
    <w:uiPriority w:val="99"/>
    <w:rsid w:val="00F411D0"/>
    <w:rPr>
      <w:w w:val="100"/>
      <w:effect w:val="none"/>
      <w:vertAlign w:val="baseline"/>
      <w:em w:val="none"/>
    </w:rPr>
  </w:style>
  <w:style w:type="table" w:customStyle="1" w:styleId="16">
    <w:name w:val="Звичайна таблиця1"/>
    <w:uiPriority w:val="99"/>
    <w:rsid w:val="00F411D0"/>
    <w:pPr>
      <w:suppressAutoHyphens/>
      <w:spacing w:after="0" w:line="1" w:lineRule="atLeast"/>
      <w:ind w:leftChars="-1" w:left="-1" w:hangingChars="1" w:hanging="1"/>
      <w:textDirection w:val="btLr"/>
      <w:textAlignment w:val="top"/>
      <w:outlineLvl w:val="0"/>
    </w:pPr>
    <w:rPr>
      <w:rFonts w:ascii="Arial" w:eastAsia="Times New Roman" w:hAnsi="Arial" w:cs="Arial"/>
      <w:position w:val="-1"/>
      <w:lang w:val="uk-UA" w:eastAsia="uk-UA"/>
    </w:rPr>
    <w:tblPr>
      <w:tblInd w:w="0" w:type="dxa"/>
      <w:tblCellMar>
        <w:top w:w="0" w:type="dxa"/>
        <w:left w:w="108" w:type="dxa"/>
        <w:bottom w:w="0" w:type="dxa"/>
        <w:right w:w="108" w:type="dxa"/>
      </w:tblCellMar>
    </w:tblPr>
  </w:style>
  <w:style w:type="table" w:customStyle="1" w:styleId="17">
    <w:name w:val="Сітка таблиці1"/>
    <w:basedOn w:val="16"/>
    <w:uiPriority w:val="99"/>
    <w:rsid w:val="00F4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14"/>
    <w:uiPriority w:val="99"/>
    <w:rsid w:val="00F411D0"/>
    <w:rPr>
      <w:rFonts w:ascii="Verdana" w:hAnsi="Verdana" w:cs="Verdana"/>
      <w:sz w:val="20"/>
      <w:szCs w:val="20"/>
      <w:lang w:val="en-US" w:eastAsia="en-US"/>
    </w:rPr>
  </w:style>
  <w:style w:type="paragraph" w:customStyle="1" w:styleId="HTML1">
    <w:name w:val="Стандартний HTML1"/>
    <w:basedOn w:val="14"/>
    <w:uiPriority w:val="99"/>
    <w:rsid w:val="00F4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ий HTML Знак"/>
    <w:uiPriority w:val="99"/>
    <w:rsid w:val="00F411D0"/>
    <w:rPr>
      <w:rFonts w:ascii="Courier New" w:hAnsi="Courier New"/>
      <w:w w:val="100"/>
      <w:effect w:val="none"/>
      <w:vertAlign w:val="baseline"/>
      <w:em w:val="none"/>
      <w:lang w:val="ru-RU" w:eastAsia="ru-RU"/>
    </w:rPr>
  </w:style>
  <w:style w:type="character" w:customStyle="1" w:styleId="18">
    <w:name w:val="Виділення1"/>
    <w:uiPriority w:val="99"/>
    <w:rsid w:val="00F411D0"/>
    <w:rPr>
      <w:i/>
      <w:w w:val="100"/>
      <w:effect w:val="none"/>
      <w:vertAlign w:val="baseline"/>
      <w:em w:val="none"/>
    </w:rPr>
  </w:style>
  <w:style w:type="paragraph" w:customStyle="1" w:styleId="21">
    <w:name w:val="Основной текст с отступом 21"/>
    <w:basedOn w:val="14"/>
    <w:uiPriority w:val="99"/>
    <w:rsid w:val="00F411D0"/>
    <w:pPr>
      <w:widowControl w:val="0"/>
      <w:suppressAutoHyphens w:val="0"/>
      <w:autoSpaceDE w:val="0"/>
      <w:ind w:left="360"/>
      <w:jc w:val="both"/>
    </w:pPr>
    <w:rPr>
      <w:rFonts w:ascii="Times New Roman CYR" w:hAnsi="Times New Roman CYR" w:cs="Times New Roman CYR"/>
      <w:lang w:val="uk-UA"/>
    </w:rPr>
  </w:style>
  <w:style w:type="paragraph" w:customStyle="1" w:styleId="19">
    <w:name w:val="Нижній колонтитул1"/>
    <w:basedOn w:val="14"/>
    <w:uiPriority w:val="99"/>
    <w:rsid w:val="00F411D0"/>
    <w:pPr>
      <w:tabs>
        <w:tab w:val="center" w:pos="4677"/>
        <w:tab w:val="right" w:pos="9355"/>
      </w:tabs>
    </w:pPr>
  </w:style>
  <w:style w:type="character" w:customStyle="1" w:styleId="1a">
    <w:name w:val="Номер сторінки1"/>
    <w:uiPriority w:val="99"/>
    <w:rsid w:val="00F411D0"/>
    <w:rPr>
      <w:rFonts w:cs="Times New Roman"/>
      <w:w w:val="100"/>
      <w:effect w:val="none"/>
      <w:vertAlign w:val="baseline"/>
      <w:em w:val="none"/>
    </w:rPr>
  </w:style>
  <w:style w:type="character" w:customStyle="1" w:styleId="1b">
    <w:name w:val="Гіперпосилання1"/>
    <w:uiPriority w:val="99"/>
    <w:rsid w:val="00F411D0"/>
    <w:rPr>
      <w:color w:val="0000FF"/>
      <w:w w:val="100"/>
      <w:u w:val="single"/>
      <w:effect w:val="none"/>
      <w:vertAlign w:val="baseline"/>
      <w:em w:val="none"/>
    </w:rPr>
  </w:style>
  <w:style w:type="paragraph" w:customStyle="1" w:styleId="210">
    <w:name w:val="Основний текст з відступом 21"/>
    <w:basedOn w:val="14"/>
    <w:uiPriority w:val="99"/>
    <w:rsid w:val="00F411D0"/>
    <w:pPr>
      <w:spacing w:after="120" w:line="480" w:lineRule="auto"/>
      <w:ind w:left="283"/>
    </w:pPr>
    <w:rPr>
      <w:rFonts w:ascii="Calibri" w:hAnsi="Calibri"/>
      <w:sz w:val="22"/>
      <w:szCs w:val="22"/>
    </w:rPr>
  </w:style>
  <w:style w:type="character" w:customStyle="1" w:styleId="22">
    <w:name w:val="Основний текст з відступом 2 Знак"/>
    <w:uiPriority w:val="99"/>
    <w:rsid w:val="00F411D0"/>
    <w:rPr>
      <w:rFonts w:ascii="Calibri" w:hAnsi="Calibri"/>
      <w:w w:val="100"/>
      <w:sz w:val="22"/>
      <w:effect w:val="none"/>
      <w:vertAlign w:val="baseline"/>
      <w:em w:val="none"/>
      <w:lang w:val="ru-RU" w:eastAsia="ru-RU"/>
    </w:rPr>
  </w:style>
  <w:style w:type="paragraph" w:customStyle="1" w:styleId="af8">
    <w:name w:val="Знак Знак Знак Знак Знак Знак Знак Знак Знак Знак Знак"/>
    <w:basedOn w:val="14"/>
    <w:uiPriority w:val="99"/>
    <w:rsid w:val="00F411D0"/>
    <w:rPr>
      <w:rFonts w:ascii="Verdana" w:hAnsi="Verdana"/>
      <w:sz w:val="20"/>
      <w:szCs w:val="20"/>
      <w:lang w:val="en-US" w:eastAsia="en-US"/>
    </w:rPr>
  </w:style>
  <w:style w:type="paragraph" w:customStyle="1" w:styleId="1c">
    <w:name w:val="Основний текст з відступом1"/>
    <w:basedOn w:val="14"/>
    <w:uiPriority w:val="99"/>
    <w:rsid w:val="00F411D0"/>
    <w:pPr>
      <w:spacing w:after="120"/>
      <w:ind w:left="283"/>
    </w:pPr>
  </w:style>
  <w:style w:type="paragraph" w:customStyle="1" w:styleId="1d">
    <w:name w:val="Основний текст1"/>
    <w:basedOn w:val="14"/>
    <w:uiPriority w:val="99"/>
    <w:rsid w:val="00F411D0"/>
    <w:pPr>
      <w:spacing w:after="120"/>
    </w:pPr>
  </w:style>
  <w:style w:type="paragraph" w:customStyle="1" w:styleId="af9">
    <w:name w:val="Знак"/>
    <w:basedOn w:val="14"/>
    <w:uiPriority w:val="99"/>
    <w:rsid w:val="00F411D0"/>
    <w:rPr>
      <w:rFonts w:ascii="Verdana" w:hAnsi="Verdana" w:cs="Verdana"/>
      <w:sz w:val="20"/>
      <w:szCs w:val="20"/>
      <w:lang w:val="en-US" w:eastAsia="en-US"/>
    </w:rPr>
  </w:style>
  <w:style w:type="paragraph" w:customStyle="1" w:styleId="1e">
    <w:name w:val="Текст у виносці1"/>
    <w:basedOn w:val="14"/>
    <w:uiPriority w:val="99"/>
    <w:rsid w:val="00F411D0"/>
    <w:rPr>
      <w:rFonts w:ascii="Tahoma" w:hAnsi="Tahoma" w:cs="Tahoma"/>
      <w:sz w:val="16"/>
      <w:szCs w:val="16"/>
    </w:rPr>
  </w:style>
  <w:style w:type="paragraph" w:customStyle="1" w:styleId="1f">
    <w:name w:val="Верхній колонтитул1"/>
    <w:basedOn w:val="14"/>
    <w:uiPriority w:val="99"/>
    <w:rsid w:val="00F411D0"/>
    <w:pPr>
      <w:tabs>
        <w:tab w:val="center" w:pos="4677"/>
        <w:tab w:val="right" w:pos="9355"/>
      </w:tabs>
    </w:pPr>
  </w:style>
  <w:style w:type="character" w:customStyle="1" w:styleId="afa">
    <w:name w:val="Верхній колонтитул Знак"/>
    <w:uiPriority w:val="99"/>
    <w:rsid w:val="00F411D0"/>
    <w:rPr>
      <w:w w:val="100"/>
      <w:sz w:val="24"/>
      <w:effect w:val="none"/>
      <w:vertAlign w:val="baseline"/>
      <w:em w:val="none"/>
    </w:rPr>
  </w:style>
  <w:style w:type="paragraph" w:customStyle="1" w:styleId="1f0">
    <w:name w:val="Звичайний (веб)1"/>
    <w:basedOn w:val="14"/>
    <w:uiPriority w:val="99"/>
    <w:rsid w:val="00F411D0"/>
    <w:pPr>
      <w:spacing w:before="100" w:beforeAutospacing="1" w:after="100" w:afterAutospacing="1"/>
    </w:pPr>
  </w:style>
  <w:style w:type="paragraph" w:customStyle="1" w:styleId="afb">
    <w:name w:val="Знак Знак Знак"/>
    <w:basedOn w:val="14"/>
    <w:uiPriority w:val="99"/>
    <w:rsid w:val="00F411D0"/>
    <w:rPr>
      <w:rFonts w:ascii="Verdana" w:hAnsi="Verdana" w:cs="Verdana"/>
      <w:sz w:val="20"/>
      <w:szCs w:val="20"/>
      <w:lang w:val="en-US" w:eastAsia="en-US"/>
    </w:rPr>
  </w:style>
  <w:style w:type="character" w:customStyle="1" w:styleId="FontStyle13">
    <w:name w:val="Font Style13"/>
    <w:uiPriority w:val="99"/>
    <w:rsid w:val="00F411D0"/>
    <w:rPr>
      <w:rFonts w:ascii="Times New Roman" w:hAnsi="Times New Roman"/>
      <w:w w:val="100"/>
      <w:sz w:val="20"/>
      <w:effect w:val="none"/>
      <w:vertAlign w:val="baseline"/>
      <w:em w:val="none"/>
      <w:lang w:val="en-US" w:eastAsia="en-US"/>
    </w:rPr>
  </w:style>
  <w:style w:type="paragraph" w:customStyle="1" w:styleId="Default">
    <w:name w:val="Default"/>
    <w:uiPriority w:val="99"/>
    <w:rsid w:val="00F411D0"/>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 w:val="24"/>
      <w:szCs w:val="24"/>
      <w:lang w:eastAsia="uk-UA"/>
    </w:rPr>
  </w:style>
  <w:style w:type="character" w:customStyle="1" w:styleId="rvts37">
    <w:name w:val="rvts37"/>
    <w:uiPriority w:val="99"/>
    <w:rsid w:val="00F411D0"/>
    <w:rPr>
      <w:rFonts w:cs="Times New Roman"/>
      <w:w w:val="100"/>
      <w:effect w:val="none"/>
      <w:vertAlign w:val="baseline"/>
      <w:em w:val="none"/>
    </w:rPr>
  </w:style>
  <w:style w:type="character" w:customStyle="1" w:styleId="apple-converted-space">
    <w:name w:val="apple-converted-space"/>
    <w:uiPriority w:val="99"/>
    <w:rsid w:val="00F411D0"/>
    <w:rPr>
      <w:rFonts w:cs="Times New Roman"/>
      <w:w w:val="100"/>
      <w:effect w:val="none"/>
      <w:vertAlign w:val="baseline"/>
      <w:em w:val="none"/>
    </w:rPr>
  </w:style>
  <w:style w:type="character" w:customStyle="1" w:styleId="rvts46">
    <w:name w:val="rvts46"/>
    <w:uiPriority w:val="99"/>
    <w:rsid w:val="00F411D0"/>
    <w:rPr>
      <w:rFonts w:cs="Times New Roman"/>
      <w:w w:val="100"/>
      <w:effect w:val="none"/>
      <w:vertAlign w:val="baseline"/>
      <w:em w:val="none"/>
    </w:rPr>
  </w:style>
  <w:style w:type="character" w:customStyle="1" w:styleId="rvts9">
    <w:name w:val="rvts9"/>
    <w:uiPriority w:val="99"/>
    <w:rsid w:val="00F411D0"/>
    <w:rPr>
      <w:w w:val="100"/>
      <w:effect w:val="none"/>
      <w:vertAlign w:val="baseline"/>
      <w:em w:val="none"/>
    </w:rPr>
  </w:style>
  <w:style w:type="character" w:customStyle="1" w:styleId="1f1">
    <w:name w:val="Переглянуте гіперпосилання1"/>
    <w:uiPriority w:val="99"/>
    <w:rsid w:val="00F411D0"/>
    <w:rPr>
      <w:color w:val="800080"/>
      <w:w w:val="100"/>
      <w:u w:val="single"/>
      <w:effect w:val="none"/>
      <w:vertAlign w:val="baseline"/>
      <w:em w:val="none"/>
    </w:rPr>
  </w:style>
  <w:style w:type="paragraph" w:customStyle="1" w:styleId="tj2">
    <w:name w:val="tj2"/>
    <w:basedOn w:val="14"/>
    <w:uiPriority w:val="99"/>
    <w:rsid w:val="00F411D0"/>
    <w:pPr>
      <w:spacing w:line="250" w:lineRule="atLeast"/>
      <w:jc w:val="both"/>
    </w:pPr>
    <w:rPr>
      <w:sz w:val="20"/>
      <w:szCs w:val="20"/>
    </w:rPr>
  </w:style>
  <w:style w:type="paragraph" w:customStyle="1" w:styleId="31">
    <w:name w:val="Основний текст 31"/>
    <w:basedOn w:val="14"/>
    <w:uiPriority w:val="99"/>
    <w:rsid w:val="00F411D0"/>
    <w:pPr>
      <w:spacing w:after="120" w:line="276" w:lineRule="auto"/>
    </w:pPr>
    <w:rPr>
      <w:rFonts w:ascii="Calibri" w:hAnsi="Calibri"/>
      <w:sz w:val="16"/>
      <w:szCs w:val="16"/>
    </w:rPr>
  </w:style>
  <w:style w:type="character" w:customStyle="1" w:styleId="32">
    <w:name w:val="Основний текст 3 Знак"/>
    <w:uiPriority w:val="99"/>
    <w:rsid w:val="00F411D0"/>
    <w:rPr>
      <w:rFonts w:ascii="Calibri" w:hAnsi="Calibri"/>
      <w:w w:val="100"/>
      <w:sz w:val="16"/>
      <w:effect w:val="none"/>
      <w:vertAlign w:val="baseline"/>
      <w:em w:val="none"/>
    </w:rPr>
  </w:style>
  <w:style w:type="character" w:customStyle="1" w:styleId="xfmc1">
    <w:name w:val="xfmc1"/>
    <w:uiPriority w:val="99"/>
    <w:rsid w:val="00F411D0"/>
    <w:rPr>
      <w:rFonts w:cs="Times New Roman"/>
      <w:w w:val="100"/>
      <w:effect w:val="none"/>
      <w:vertAlign w:val="baseline"/>
      <w:em w:val="none"/>
    </w:rPr>
  </w:style>
  <w:style w:type="paragraph" w:customStyle="1" w:styleId="p63">
    <w:name w:val="p63"/>
    <w:basedOn w:val="14"/>
    <w:uiPriority w:val="99"/>
    <w:rsid w:val="00F411D0"/>
    <w:pPr>
      <w:spacing w:before="100" w:beforeAutospacing="1" w:after="100" w:afterAutospacing="1"/>
    </w:pPr>
    <w:rPr>
      <w:lang w:val="uk-UA"/>
    </w:rPr>
  </w:style>
  <w:style w:type="character" w:customStyle="1" w:styleId="s11">
    <w:name w:val="s11"/>
    <w:uiPriority w:val="99"/>
    <w:rsid w:val="00F411D0"/>
    <w:rPr>
      <w:rFonts w:cs="Times New Roman"/>
      <w:w w:val="100"/>
      <w:effect w:val="none"/>
      <w:vertAlign w:val="baseline"/>
      <w:em w:val="none"/>
    </w:rPr>
  </w:style>
  <w:style w:type="paragraph" w:customStyle="1" w:styleId="p64">
    <w:name w:val="p64"/>
    <w:basedOn w:val="14"/>
    <w:uiPriority w:val="99"/>
    <w:rsid w:val="00F411D0"/>
    <w:pPr>
      <w:spacing w:before="100" w:beforeAutospacing="1" w:after="100" w:afterAutospacing="1"/>
    </w:pPr>
    <w:rPr>
      <w:lang w:val="uk-UA"/>
    </w:rPr>
  </w:style>
  <w:style w:type="paragraph" w:customStyle="1" w:styleId="1f2">
    <w:name w:val="Абзац списку1"/>
    <w:basedOn w:val="14"/>
    <w:rsid w:val="00F411D0"/>
    <w:pPr>
      <w:ind w:left="720"/>
    </w:pPr>
  </w:style>
  <w:style w:type="paragraph" w:customStyle="1" w:styleId="211">
    <w:name w:val="Основний текст 21"/>
    <w:basedOn w:val="14"/>
    <w:uiPriority w:val="99"/>
    <w:rsid w:val="00F411D0"/>
    <w:pPr>
      <w:spacing w:after="120" w:line="480" w:lineRule="auto"/>
    </w:pPr>
  </w:style>
  <w:style w:type="character" w:customStyle="1" w:styleId="23">
    <w:name w:val="Основний текст 2 Знак"/>
    <w:uiPriority w:val="99"/>
    <w:rsid w:val="00F411D0"/>
    <w:rPr>
      <w:w w:val="100"/>
      <w:sz w:val="24"/>
      <w:effect w:val="none"/>
      <w:vertAlign w:val="baseline"/>
      <w:em w:val="none"/>
    </w:rPr>
  </w:style>
  <w:style w:type="paragraph" w:customStyle="1" w:styleId="1f3">
    <w:name w:val="Без интервала1"/>
    <w:uiPriority w:val="99"/>
    <w:rsid w:val="00F411D0"/>
    <w:pPr>
      <w:suppressAutoHyphens/>
      <w:spacing w:after="0" w:line="1" w:lineRule="atLeast"/>
      <w:ind w:leftChars="-1" w:left="-1" w:hangingChars="1" w:hanging="1"/>
      <w:textDirection w:val="btLr"/>
      <w:textAlignment w:val="top"/>
      <w:outlineLvl w:val="0"/>
    </w:pPr>
    <w:rPr>
      <w:rFonts w:ascii="Arial" w:eastAsia="Times New Roman" w:hAnsi="Arial" w:cs="Arial"/>
      <w:position w:val="-1"/>
      <w:lang w:val="uk-UA" w:eastAsia="uk-UA"/>
    </w:rPr>
  </w:style>
  <w:style w:type="paragraph" w:customStyle="1" w:styleId="1f4">
    <w:name w:val="Без інтервалів1"/>
    <w:uiPriority w:val="99"/>
    <w:rsid w:val="00F411D0"/>
    <w:pPr>
      <w:spacing w:after="0" w:line="1" w:lineRule="atLeast"/>
      <w:ind w:leftChars="-1" w:left="-1" w:hangingChars="1" w:hanging="1"/>
      <w:textDirection w:val="btLr"/>
      <w:textAlignment w:val="top"/>
      <w:outlineLvl w:val="0"/>
    </w:pPr>
    <w:rPr>
      <w:rFonts w:ascii="Calibri" w:eastAsia="Times New Roman" w:hAnsi="Calibri" w:cs="Arial"/>
      <w:position w:val="-1"/>
      <w:lang w:eastAsia="ar-SA"/>
    </w:rPr>
  </w:style>
  <w:style w:type="character" w:customStyle="1" w:styleId="afc">
    <w:name w:val="Без інтервалів Знак"/>
    <w:uiPriority w:val="99"/>
    <w:rsid w:val="00F411D0"/>
    <w:rPr>
      <w:rFonts w:ascii="Calibri" w:hAnsi="Calibri"/>
      <w:w w:val="100"/>
      <w:sz w:val="22"/>
      <w:effect w:val="none"/>
      <w:vertAlign w:val="baseline"/>
      <w:em w:val="none"/>
      <w:lang w:eastAsia="ar-SA" w:bidi="ar-SA"/>
    </w:rPr>
  </w:style>
  <w:style w:type="paragraph" w:customStyle="1" w:styleId="24">
    <w:name w:val="Абзац списку2"/>
    <w:basedOn w:val="14"/>
    <w:uiPriority w:val="99"/>
    <w:rsid w:val="00F411D0"/>
    <w:pPr>
      <w:spacing w:after="200" w:line="276" w:lineRule="auto"/>
      <w:ind w:left="720"/>
      <w:contextualSpacing/>
    </w:pPr>
    <w:rPr>
      <w:rFonts w:ascii="Calibri" w:hAnsi="Calibri"/>
      <w:sz w:val="22"/>
      <w:szCs w:val="22"/>
      <w:lang w:val="en-US" w:eastAsia="en-US"/>
    </w:rPr>
  </w:style>
  <w:style w:type="paragraph" w:styleId="afd">
    <w:name w:val="header"/>
    <w:basedOn w:val="a"/>
    <w:link w:val="afe"/>
    <w:uiPriority w:val="99"/>
    <w:rsid w:val="00F411D0"/>
    <w:pPr>
      <w:tabs>
        <w:tab w:val="center" w:pos="4819"/>
        <w:tab w:val="right" w:pos="9639"/>
      </w:tabs>
      <w:spacing w:after="0" w:line="240" w:lineRule="auto"/>
    </w:pPr>
    <w:rPr>
      <w:rFonts w:ascii="Calibri" w:eastAsia="Times New Roman" w:hAnsi="Calibri" w:cs="Calibri"/>
      <w:lang w:eastAsia="uk-UA"/>
    </w:rPr>
  </w:style>
  <w:style w:type="character" w:customStyle="1" w:styleId="afe">
    <w:name w:val="Верхний колонтитул Знак"/>
    <w:basedOn w:val="a0"/>
    <w:link w:val="afd"/>
    <w:uiPriority w:val="99"/>
    <w:rsid w:val="00F411D0"/>
    <w:rPr>
      <w:rFonts w:ascii="Calibri" w:eastAsia="Times New Roman" w:hAnsi="Calibri" w:cs="Calibri"/>
      <w:lang w:val="uk-UA" w:eastAsia="uk-UA"/>
    </w:rPr>
  </w:style>
  <w:style w:type="paragraph" w:styleId="aff">
    <w:name w:val="footer"/>
    <w:basedOn w:val="a"/>
    <w:link w:val="aff0"/>
    <w:uiPriority w:val="99"/>
    <w:rsid w:val="00F411D0"/>
    <w:pPr>
      <w:tabs>
        <w:tab w:val="center" w:pos="4819"/>
        <w:tab w:val="right" w:pos="9639"/>
      </w:tabs>
      <w:spacing w:after="0" w:line="240" w:lineRule="auto"/>
    </w:pPr>
    <w:rPr>
      <w:rFonts w:ascii="Calibri" w:eastAsia="Times New Roman" w:hAnsi="Calibri" w:cs="Calibri"/>
      <w:lang w:eastAsia="uk-UA"/>
    </w:rPr>
  </w:style>
  <w:style w:type="character" w:customStyle="1" w:styleId="aff0">
    <w:name w:val="Нижний колонтитул Знак"/>
    <w:basedOn w:val="a0"/>
    <w:link w:val="aff"/>
    <w:uiPriority w:val="99"/>
    <w:rsid w:val="00F411D0"/>
    <w:rPr>
      <w:rFonts w:ascii="Calibri" w:eastAsia="Times New Roman" w:hAnsi="Calibri" w:cs="Calibri"/>
      <w:lang w:val="uk-UA" w:eastAsia="uk-UA"/>
    </w:rPr>
  </w:style>
  <w:style w:type="table" w:customStyle="1" w:styleId="aff1">
    <w:name w:val="Стиль"/>
    <w:basedOn w:val="TableNormal11"/>
    <w:uiPriority w:val="99"/>
    <w:rsid w:val="00F411D0"/>
    <w:pPr>
      <w:spacing w:after="0" w:line="240" w:lineRule="auto"/>
      <w:ind w:hanging="1"/>
    </w:pPr>
    <w:rPr>
      <w:rFonts w:ascii="Arial" w:hAnsi="Arial" w:cs="Arial"/>
    </w:rPr>
    <w:tblPr>
      <w:tblStyleRowBandSize w:val="1"/>
      <w:tblStyleColBandSize w:val="1"/>
      <w:tblCellMar>
        <w:left w:w="108" w:type="dxa"/>
        <w:right w:w="108" w:type="dxa"/>
      </w:tblCellMar>
    </w:tblPr>
  </w:style>
  <w:style w:type="table" w:customStyle="1" w:styleId="311">
    <w:name w:val="Стиль31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10">
    <w:name w:val="Стиль310"/>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9">
    <w:name w:val="Стиль30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8">
    <w:name w:val="Стиль308"/>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7">
    <w:name w:val="Стиль307"/>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6">
    <w:name w:val="Стиль306"/>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5">
    <w:name w:val="Стиль305"/>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4">
    <w:name w:val="Стиль304"/>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3">
    <w:name w:val="Стиль303"/>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2">
    <w:name w:val="Стиль302"/>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1">
    <w:name w:val="Стиль30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0">
    <w:name w:val="Стиль300"/>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9">
    <w:name w:val="Стиль29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8">
    <w:name w:val="Стиль298"/>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7">
    <w:name w:val="Стиль297"/>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6">
    <w:name w:val="Стиль296"/>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5">
    <w:name w:val="Стиль295"/>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4">
    <w:name w:val="Стиль294"/>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3">
    <w:name w:val="Стиль293"/>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2">
    <w:name w:val="Стиль292"/>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1">
    <w:name w:val="Стиль29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0">
    <w:name w:val="Стиль290"/>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9">
    <w:name w:val="Стиль28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8">
    <w:name w:val="Стиль288"/>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7">
    <w:name w:val="Стиль287"/>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6">
    <w:name w:val="Стиль286"/>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5">
    <w:name w:val="Стиль285"/>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4">
    <w:name w:val="Стиль284"/>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3">
    <w:name w:val="Стиль283"/>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2">
    <w:name w:val="Стиль282"/>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1">
    <w:name w:val="Стиль28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0">
    <w:name w:val="Стиль280"/>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9">
    <w:name w:val="Стиль27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8">
    <w:name w:val="Стиль278"/>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7">
    <w:name w:val="Стиль277"/>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6">
    <w:name w:val="Стиль276"/>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5">
    <w:name w:val="Стиль275"/>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4">
    <w:name w:val="Стиль274"/>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3">
    <w:name w:val="Стиль273"/>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2">
    <w:name w:val="Стиль272"/>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1">
    <w:name w:val="Стиль27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0">
    <w:name w:val="Стиль270"/>
    <w:basedOn w:val="TableNormal11"/>
    <w:uiPriority w:val="99"/>
    <w:rsid w:val="00F411D0"/>
    <w:pPr>
      <w:spacing w:after="0" w:line="240" w:lineRule="auto"/>
      <w:ind w:hanging="1"/>
    </w:pPr>
    <w:rPr>
      <w:rFonts w:ascii="Arial" w:hAnsi="Arial" w:cs="Arial"/>
    </w:rPr>
    <w:tblPr>
      <w:tblStyleRowBandSize w:val="1"/>
      <w:tblStyleColBandSize w:val="1"/>
      <w:tblCellMar>
        <w:left w:w="108" w:type="dxa"/>
        <w:right w:w="108" w:type="dxa"/>
      </w:tblCellMar>
    </w:tblPr>
  </w:style>
  <w:style w:type="table" w:customStyle="1" w:styleId="269">
    <w:name w:val="Стиль26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68">
    <w:name w:val="Стиль26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7">
    <w:name w:val="Стиль26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6">
    <w:name w:val="Стиль26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5">
    <w:name w:val="Стиль26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4">
    <w:name w:val="Стиль264"/>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3">
    <w:name w:val="Стиль263"/>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2">
    <w:name w:val="Стиль262"/>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1">
    <w:name w:val="Стиль261"/>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0">
    <w:name w:val="Стиль260"/>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9">
    <w:name w:val="Стиль259"/>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8">
    <w:name w:val="Стиль25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7">
    <w:name w:val="Стиль25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6">
    <w:name w:val="Стиль25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5">
    <w:name w:val="Стиль25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4">
    <w:name w:val="Стиль254"/>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3">
    <w:name w:val="Стиль253"/>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2">
    <w:name w:val="Стиль252"/>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1">
    <w:name w:val="Стиль251"/>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0">
    <w:name w:val="Стиль250"/>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9">
    <w:name w:val="Стиль249"/>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8">
    <w:name w:val="Стиль24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7">
    <w:name w:val="Стиль24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6">
    <w:name w:val="Стиль24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5">
    <w:name w:val="Стиль24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4">
    <w:name w:val="Стиль244"/>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3">
    <w:name w:val="Стиль243"/>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2">
    <w:name w:val="Стиль242"/>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1">
    <w:name w:val="Стиль241"/>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0">
    <w:name w:val="Стиль240"/>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9">
    <w:name w:val="Стиль239"/>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8">
    <w:name w:val="Стиль23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7">
    <w:name w:val="Стиль23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6">
    <w:name w:val="Стиль23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5">
    <w:name w:val="Стиль23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4">
    <w:name w:val="Стиль234"/>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3">
    <w:name w:val="Стиль233"/>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2">
    <w:name w:val="Стиль232"/>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1">
    <w:name w:val="Стиль231"/>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0">
    <w:name w:val="Стиль230"/>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9">
    <w:name w:val="Стиль229"/>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8">
    <w:name w:val="Стиль22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7">
    <w:name w:val="Стиль22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6">
    <w:name w:val="Стиль22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5">
    <w:name w:val="Стиль22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4">
    <w:name w:val="Стиль22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3">
    <w:name w:val="Стиль22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2">
    <w:name w:val="Стиль22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1">
    <w:name w:val="Стиль22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0">
    <w:name w:val="Стиль22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9">
    <w:name w:val="Стиль21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8">
    <w:name w:val="Стиль21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7">
    <w:name w:val="Стиль21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6">
    <w:name w:val="Стиль21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5">
    <w:name w:val="Стиль215"/>
    <w:basedOn w:val="TableNormal3"/>
    <w:uiPriority w:val="99"/>
    <w:rsid w:val="00F411D0"/>
    <w:rPr>
      <w:rFonts w:eastAsia="Times New Roman"/>
    </w:rPr>
    <w:tblPr>
      <w:tblStyleRowBandSize w:val="1"/>
      <w:tblStyleColBandSize w:val="1"/>
      <w:tblCellMar>
        <w:top w:w="100" w:type="dxa"/>
        <w:left w:w="100" w:type="dxa"/>
        <w:bottom w:w="100" w:type="dxa"/>
        <w:right w:w="100" w:type="dxa"/>
      </w:tblCellMar>
    </w:tblPr>
  </w:style>
  <w:style w:type="table" w:customStyle="1" w:styleId="214">
    <w:name w:val="Стиль21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3">
    <w:name w:val="Стиль21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2">
    <w:name w:val="Стиль21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10">
    <w:name w:val="Стиль21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00">
    <w:name w:val="Стиль21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9">
    <w:name w:val="Стиль20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8">
    <w:name w:val="Стиль20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7">
    <w:name w:val="Стиль20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6">
    <w:name w:val="Стиль20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5">
    <w:name w:val="Стиль20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4">
    <w:name w:val="Стиль20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3">
    <w:name w:val="Стиль20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2">
    <w:name w:val="Стиль20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1">
    <w:name w:val="Стиль20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0">
    <w:name w:val="Стиль20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9">
    <w:name w:val="Стиль19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8">
    <w:name w:val="Стиль19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7">
    <w:name w:val="Стиль19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6">
    <w:name w:val="Стиль19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5">
    <w:name w:val="Стиль19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4">
    <w:name w:val="Стиль19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3">
    <w:name w:val="Стиль19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2">
    <w:name w:val="Стиль19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1">
    <w:name w:val="Стиль19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0">
    <w:name w:val="Стиль19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9">
    <w:name w:val="Стиль18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8">
    <w:name w:val="Стиль18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7">
    <w:name w:val="Стиль18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6">
    <w:name w:val="Стиль18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5">
    <w:name w:val="Стиль18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4">
    <w:name w:val="Стиль18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3">
    <w:name w:val="Стиль18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2">
    <w:name w:val="Стиль18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1">
    <w:name w:val="Стиль18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0">
    <w:name w:val="Стиль18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9">
    <w:name w:val="Стиль17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8">
    <w:name w:val="Стиль17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7">
    <w:name w:val="Стиль17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6">
    <w:name w:val="Стиль17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5">
    <w:name w:val="Стиль17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4">
    <w:name w:val="Стиль17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3">
    <w:name w:val="Стиль17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2">
    <w:name w:val="Стиль17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1">
    <w:name w:val="Стиль17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0">
    <w:name w:val="Стиль17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9">
    <w:name w:val="Стиль16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8">
    <w:name w:val="Стиль16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7">
    <w:name w:val="Стиль16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6">
    <w:name w:val="Стиль16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5">
    <w:name w:val="Стиль16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4">
    <w:name w:val="Стиль16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3">
    <w:name w:val="Стиль16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2">
    <w:name w:val="Стиль16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1">
    <w:name w:val="Стиль16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0">
    <w:name w:val="Стиль16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9">
    <w:name w:val="Стиль15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8">
    <w:name w:val="Стиль15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7">
    <w:name w:val="Стиль15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6">
    <w:name w:val="Стиль15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5">
    <w:name w:val="Стиль15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4">
    <w:name w:val="Стиль15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3">
    <w:name w:val="Стиль15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2">
    <w:name w:val="Стиль15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1">
    <w:name w:val="Стиль15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0">
    <w:name w:val="Стиль15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9">
    <w:name w:val="Стиль14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8">
    <w:name w:val="Стиль14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7">
    <w:name w:val="Стиль14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6">
    <w:name w:val="Стиль14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5">
    <w:name w:val="Стиль14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4">
    <w:name w:val="Стиль14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3">
    <w:name w:val="Стиль14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2">
    <w:name w:val="Стиль14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1">
    <w:name w:val="Стиль14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0">
    <w:name w:val="Стиль14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9">
    <w:name w:val="Стиль13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8">
    <w:name w:val="Стиль13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7">
    <w:name w:val="Стиль13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6">
    <w:name w:val="Стиль13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5">
    <w:name w:val="Стиль13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4">
    <w:name w:val="Стиль13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3">
    <w:name w:val="Стиль13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2">
    <w:name w:val="Стиль13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1">
    <w:name w:val="Стиль13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0">
    <w:name w:val="Стиль13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9">
    <w:name w:val="Стиль12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8">
    <w:name w:val="Стиль12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7">
    <w:name w:val="Стиль12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6">
    <w:name w:val="Стиль12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5">
    <w:name w:val="Стиль12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4">
    <w:name w:val="Стиль12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3">
    <w:name w:val="Стиль12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2">
    <w:name w:val="Стиль12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1">
    <w:name w:val="Стиль12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0">
    <w:name w:val="Стиль12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9">
    <w:name w:val="Стиль11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8">
    <w:name w:val="Стиль11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7">
    <w:name w:val="Стиль11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6">
    <w:name w:val="Стиль11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5">
    <w:name w:val="Стиль11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4">
    <w:name w:val="Стиль11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3">
    <w:name w:val="Стиль11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2">
    <w:name w:val="Стиль11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1">
    <w:name w:val="Стиль11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0">
    <w:name w:val="Стиль11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9">
    <w:name w:val="Стиль10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8">
    <w:name w:val="Стиль10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7">
    <w:name w:val="Стиль10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6">
    <w:name w:val="Стиль10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5">
    <w:name w:val="Стиль10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4">
    <w:name w:val="Стиль10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3">
    <w:name w:val="Стиль10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2">
    <w:name w:val="Стиль10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1">
    <w:name w:val="Стиль10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0">
    <w:name w:val="Стиль10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9">
    <w:name w:val="Стиль9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8">
    <w:name w:val="Стиль9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7">
    <w:name w:val="Стиль9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6">
    <w:name w:val="Стиль9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5">
    <w:name w:val="Стиль9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4">
    <w:name w:val="Стиль9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3">
    <w:name w:val="Стиль9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2">
    <w:name w:val="Стиль9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1">
    <w:name w:val="Стиль9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0">
    <w:name w:val="Стиль9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9">
    <w:name w:val="Стиль8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8">
    <w:name w:val="Стиль8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7">
    <w:name w:val="Стиль8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6">
    <w:name w:val="Стиль8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5">
    <w:name w:val="Стиль8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4">
    <w:name w:val="Стиль8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3">
    <w:name w:val="Стиль8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2">
    <w:name w:val="Стиль8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1">
    <w:name w:val="Стиль8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0">
    <w:name w:val="Стиль8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9">
    <w:name w:val="Стиль7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8">
    <w:name w:val="Стиль7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7">
    <w:name w:val="Стиль7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6">
    <w:name w:val="Стиль7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5">
    <w:name w:val="Стиль7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4">
    <w:name w:val="Стиль7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3">
    <w:name w:val="Стиль7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2">
    <w:name w:val="Стиль7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1">
    <w:name w:val="Стиль7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00">
    <w:name w:val="Стиль7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9">
    <w:name w:val="Стиль6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8">
    <w:name w:val="Стиль6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7">
    <w:name w:val="Стиль6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6">
    <w:name w:val="Стиль6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5">
    <w:name w:val="Стиль6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4">
    <w:name w:val="Стиль6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3">
    <w:name w:val="Стиль6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2">
    <w:name w:val="Стиль6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1">
    <w:name w:val="Стиль6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00">
    <w:name w:val="Стиль6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9">
    <w:name w:val="Стиль5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8">
    <w:name w:val="Стиль5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7">
    <w:name w:val="Стиль5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6">
    <w:name w:val="Стиль5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5">
    <w:name w:val="Стиль5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4">
    <w:name w:val="Стиль5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3">
    <w:name w:val="Стиль5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2">
    <w:name w:val="Стиль5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1">
    <w:name w:val="Стиль5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00">
    <w:name w:val="Стиль5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9">
    <w:name w:val="Стиль4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8">
    <w:name w:val="Стиль4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7">
    <w:name w:val="Стиль4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6">
    <w:name w:val="Стиль4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5">
    <w:name w:val="Стиль4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4">
    <w:name w:val="Стиль4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3">
    <w:name w:val="Стиль4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2">
    <w:name w:val="Стиль4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1">
    <w:name w:val="Стиль4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00">
    <w:name w:val="Стиль4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9">
    <w:name w:val="Стиль3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8">
    <w:name w:val="Стиль3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7">
    <w:name w:val="Стиль3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6">
    <w:name w:val="Стиль3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5">
    <w:name w:val="Стиль3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4">
    <w:name w:val="Стиль3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3">
    <w:name w:val="Стиль3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20">
    <w:name w:val="Стиль3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12">
    <w:name w:val="Стиль3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0a">
    <w:name w:val="Стиль3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9">
    <w:name w:val="Стиль2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8">
    <w:name w:val="Стиль2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7">
    <w:name w:val="Стиль2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6">
    <w:name w:val="Стиль2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5">
    <w:name w:val="Стиль2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4a">
    <w:name w:val="Стиль2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3a">
    <w:name w:val="Стиль2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2a">
    <w:name w:val="Стиль2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1a">
    <w:name w:val="Стиль2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0a">
    <w:name w:val="Стиль2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9a">
    <w:name w:val="Стиль1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8a">
    <w:name w:val="Стиль1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7a">
    <w:name w:val="Стиль1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6a">
    <w:name w:val="Стиль1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5a">
    <w:name w:val="Стиль1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a">
    <w:name w:val="Стиль1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a">
    <w:name w:val="Стиль1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a">
    <w:name w:val="Стиль1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a">
    <w:name w:val="Стиль1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a">
    <w:name w:val="Стиль1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
    <w:name w:val="Стиль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
    <w:name w:val="Стиль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a">
    <w:name w:val="Стиль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a">
    <w:name w:val="Стиль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a">
    <w:name w:val="Стиль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a">
    <w:name w:val="Стиль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a">
    <w:name w:val="Стиль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a">
    <w:name w:val="Стиль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f5">
    <w:name w:val="Стиль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paragraph" w:customStyle="1" w:styleId="aff2">
    <w:name w:val="Содержимое таблицы"/>
    <w:basedOn w:val="a"/>
    <w:uiPriority w:val="99"/>
    <w:rsid w:val="00F411D0"/>
    <w:pPr>
      <w:widowControl w:val="0"/>
      <w:suppressLineNumbers/>
      <w:suppressAutoHyphens/>
      <w:snapToGrid w:val="0"/>
      <w:spacing w:after="0" w:line="240" w:lineRule="auto"/>
      <w:jc w:val="center"/>
    </w:pPr>
    <w:rPr>
      <w:rFonts w:ascii="Times New Roman" w:eastAsia="Times New Roman" w:hAnsi="Times New Roman" w:cs="Times New Roman"/>
      <w:sz w:val="24"/>
      <w:szCs w:val="24"/>
      <w:lang w:eastAsia="zh-CN" w:bidi="hi-IN"/>
    </w:rPr>
  </w:style>
  <w:style w:type="paragraph" w:customStyle="1" w:styleId="aff3">
    <w:name w:val="Вміст таблиці"/>
    <w:basedOn w:val="a"/>
    <w:uiPriority w:val="99"/>
    <w:rsid w:val="00F411D0"/>
    <w:pPr>
      <w:widowControl w:val="0"/>
      <w:suppressLineNumbers/>
      <w:suppressAutoHyphens/>
      <w:spacing w:after="0" w:line="240" w:lineRule="auto"/>
    </w:pPr>
    <w:rPr>
      <w:rFonts w:ascii="Times New Roman" w:eastAsia="Times New Roman" w:hAnsi="Times New Roman" w:cs="Times New Roman"/>
      <w:sz w:val="24"/>
      <w:szCs w:val="20"/>
      <w:lang w:eastAsia="zh-CN" w:bidi="hi-IN"/>
    </w:rPr>
  </w:style>
  <w:style w:type="table" w:customStyle="1" w:styleId="11b">
    <w:name w:val="Сетка таблицы11"/>
    <w:basedOn w:val="a1"/>
    <w:next w:val="a4"/>
    <w:rsid w:val="00F411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aliases w:val="Знак9"/>
    <w:basedOn w:val="a"/>
    <w:link w:val="HTML2"/>
    <w:uiPriority w:val="99"/>
    <w:rsid w:val="0065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2">
    <w:name w:val="Стандартный HTML Знак"/>
    <w:aliases w:val="Знак9 Знак"/>
    <w:basedOn w:val="a0"/>
    <w:link w:val="HTML0"/>
    <w:uiPriority w:val="99"/>
    <w:rsid w:val="00653DD3"/>
    <w:rPr>
      <w:rFonts w:ascii="Courier New" w:eastAsia="Times New Roman" w:hAnsi="Courier New" w:cs="Courier New"/>
      <w:sz w:val="20"/>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65264">
      <w:bodyDiv w:val="1"/>
      <w:marLeft w:val="0"/>
      <w:marRight w:val="0"/>
      <w:marTop w:val="0"/>
      <w:marBottom w:val="0"/>
      <w:divBdr>
        <w:top w:val="none" w:sz="0" w:space="0" w:color="auto"/>
        <w:left w:val="none" w:sz="0" w:space="0" w:color="auto"/>
        <w:bottom w:val="none" w:sz="0" w:space="0" w:color="auto"/>
        <w:right w:val="none" w:sz="0" w:space="0" w:color="auto"/>
      </w:divBdr>
    </w:div>
    <w:div w:id="464278846">
      <w:bodyDiv w:val="1"/>
      <w:marLeft w:val="0"/>
      <w:marRight w:val="0"/>
      <w:marTop w:val="0"/>
      <w:marBottom w:val="0"/>
      <w:divBdr>
        <w:top w:val="none" w:sz="0" w:space="0" w:color="auto"/>
        <w:left w:val="none" w:sz="0" w:space="0" w:color="auto"/>
        <w:bottom w:val="none" w:sz="0" w:space="0" w:color="auto"/>
        <w:right w:val="none" w:sz="0" w:space="0" w:color="auto"/>
      </w:divBdr>
    </w:div>
    <w:div w:id="672727920">
      <w:bodyDiv w:val="1"/>
      <w:marLeft w:val="0"/>
      <w:marRight w:val="0"/>
      <w:marTop w:val="0"/>
      <w:marBottom w:val="0"/>
      <w:divBdr>
        <w:top w:val="none" w:sz="0" w:space="0" w:color="auto"/>
        <w:left w:val="none" w:sz="0" w:space="0" w:color="auto"/>
        <w:bottom w:val="none" w:sz="0" w:space="0" w:color="auto"/>
        <w:right w:val="none" w:sz="0" w:space="0" w:color="auto"/>
      </w:divBdr>
    </w:div>
    <w:div w:id="1119833244">
      <w:bodyDiv w:val="1"/>
      <w:marLeft w:val="0"/>
      <w:marRight w:val="0"/>
      <w:marTop w:val="0"/>
      <w:marBottom w:val="0"/>
      <w:divBdr>
        <w:top w:val="none" w:sz="0" w:space="0" w:color="auto"/>
        <w:left w:val="none" w:sz="0" w:space="0" w:color="auto"/>
        <w:bottom w:val="none" w:sz="0" w:space="0" w:color="auto"/>
        <w:right w:val="none" w:sz="0" w:space="0" w:color="auto"/>
      </w:divBdr>
    </w:div>
    <w:div w:id="1609386921">
      <w:bodyDiv w:val="1"/>
      <w:marLeft w:val="0"/>
      <w:marRight w:val="0"/>
      <w:marTop w:val="0"/>
      <w:marBottom w:val="0"/>
      <w:divBdr>
        <w:top w:val="none" w:sz="0" w:space="0" w:color="auto"/>
        <w:left w:val="none" w:sz="0" w:space="0" w:color="auto"/>
        <w:bottom w:val="none" w:sz="0" w:space="0" w:color="auto"/>
        <w:right w:val="none" w:sz="0" w:space="0" w:color="auto"/>
      </w:divBdr>
    </w:div>
    <w:div w:id="20281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3780</Words>
  <Characters>2155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2022-11-11T14:25:00Z</dcterms:created>
  <dcterms:modified xsi:type="dcterms:W3CDTF">2025-11-13T09:37:00Z</dcterms:modified>
</cp:coreProperties>
</file>